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72A0E1CB" w:rsidR="005704FD" w:rsidRPr="00ED5C7F" w:rsidRDefault="001D7E0D"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90912" behindDoc="1" locked="0" layoutInCell="1" allowOverlap="1" wp14:anchorId="2ABC7028" wp14:editId="1595C202">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F6462C">
        <w:rPr>
          <w:noProof/>
        </w:rPr>
        <mc:AlternateContent>
          <mc:Choice Requires="wps">
            <w:drawing>
              <wp:anchor distT="0" distB="0" distL="114300" distR="114300" simplePos="0" relativeHeight="487491072" behindDoc="1" locked="0" layoutInCell="1" allowOverlap="1" wp14:anchorId="4EE4029E" wp14:editId="568620B0">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624DD" id="docshape1" o:spid="_x0000_s1026" style="position:absolute;margin-left:0;margin-top:0;width:595.3pt;height:841.9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" fillcolor="#009975" stroked="f">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EFA5292"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77777777"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77777777" w:rsidR="005704FD" w:rsidRPr="00ED5C7F" w:rsidRDefault="005704FD" w:rsidP="00ED5C7F">
      <w:pPr>
        <w:pStyle w:val="BodyText"/>
        <w:rPr>
          <w:rFonts w:ascii="Arial" w:hAnsi="Arial" w:cs="Arial"/>
          <w:sz w:val="20"/>
        </w:rPr>
      </w:pPr>
    </w:p>
    <w:p w14:paraId="3EAA7A2B" w14:textId="77777777"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77777777" w:rsidR="005704FD" w:rsidRPr="00ED5C7F" w:rsidRDefault="005704FD" w:rsidP="00ED5C7F">
      <w:pPr>
        <w:pStyle w:val="BodyText"/>
        <w:rPr>
          <w:rFonts w:ascii="Arial" w:hAnsi="Arial" w:cs="Arial"/>
          <w:sz w:val="20"/>
        </w:rPr>
      </w:pPr>
    </w:p>
    <w:p w14:paraId="4362938F" w14:textId="77777777"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5D77B409"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7DA2B313">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0C78E92B" w14:textId="6FA53F40" w:rsidR="004547D5" w:rsidRDefault="00521434" w:rsidP="00521434">
                            <w:pPr>
                              <w:jc w:val="center"/>
                              <w:rPr>
                                <w:rFonts w:ascii="Arial Black" w:hAnsi="Arial Black"/>
                                <w:b/>
                                <w:sz w:val="72"/>
                                <w:szCs w:val="72"/>
                              </w:rPr>
                            </w:pPr>
                            <w:r w:rsidRPr="00521434">
                              <w:rPr>
                                <w:rFonts w:ascii="Arial Black" w:hAnsi="Arial Black"/>
                                <w:b/>
                                <w:sz w:val="72"/>
                                <w:szCs w:val="72"/>
                              </w:rPr>
                              <w:t>A</w:t>
                            </w:r>
                            <w:r w:rsidR="00306371">
                              <w:rPr>
                                <w:rFonts w:ascii="Arial Black" w:hAnsi="Arial Black"/>
                                <w:b/>
                                <w:sz w:val="72"/>
                                <w:szCs w:val="72"/>
                              </w:rPr>
                              <w:t>ttendance</w:t>
                            </w:r>
                            <w:r w:rsidRPr="00521434">
                              <w:rPr>
                                <w:rFonts w:ascii="Arial Black" w:hAnsi="Arial Black"/>
                                <w:b/>
                                <w:sz w:val="72"/>
                                <w:szCs w:val="72"/>
                              </w:rPr>
                              <w:t xml:space="preserve"> Policy</w:t>
                            </w:r>
                          </w:p>
                          <w:p w14:paraId="2C94B182" w14:textId="51B96CE4" w:rsidR="00521434" w:rsidRDefault="00521434" w:rsidP="00521434">
                            <w:pPr>
                              <w:rPr>
                                <w:rFonts w:ascii="Arial Black" w:hAnsi="Arial Black"/>
                                <w:sz w:val="28"/>
                                <w:szCs w:val="28"/>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6B94DC52" w14:textId="48D52967" w:rsidR="00521434" w:rsidRDefault="00521434" w:rsidP="00521434">
                            <w:pPr>
                              <w:rPr>
                                <w:rFonts w:ascii="Arial Black" w:hAnsi="Arial Black"/>
                                <w:sz w:val="28"/>
                                <w:szCs w:val="28"/>
                              </w:rPr>
                            </w:pPr>
                          </w:p>
                          <w:p w14:paraId="34A238BF" w14:textId="4E67D98B" w:rsidR="00521434" w:rsidRDefault="00521434" w:rsidP="00521434">
                            <w:pPr>
                              <w:rPr>
                                <w:rFonts w:ascii="Arial Black" w:hAnsi="Arial Black"/>
                                <w:sz w:val="28"/>
                                <w:szCs w:val="28"/>
                              </w:rPr>
                            </w:pPr>
                          </w:p>
                          <w:p w14:paraId="01118164" w14:textId="179D8F47" w:rsidR="00521434" w:rsidRDefault="00521434" w:rsidP="00521434">
                            <w:pPr>
                              <w:rPr>
                                <w:rFonts w:ascii="Arial Black" w:hAnsi="Arial Black"/>
                                <w:sz w:val="28"/>
                                <w:szCs w:val="28"/>
                              </w:rPr>
                            </w:pPr>
                          </w:p>
                          <w:p w14:paraId="128E683F" w14:textId="7C41E282" w:rsidR="00521434" w:rsidRDefault="00521434" w:rsidP="00521434">
                            <w:pPr>
                              <w:rPr>
                                <w:rFonts w:ascii="Arial Black" w:hAnsi="Arial Black"/>
                                <w:sz w:val="28"/>
                                <w:szCs w:val="28"/>
                              </w:rPr>
                            </w:pPr>
                          </w:p>
                          <w:p w14:paraId="069B7E78" w14:textId="5BF81720" w:rsidR="00521434" w:rsidRDefault="00521434" w:rsidP="00521434">
                            <w:pPr>
                              <w:rPr>
                                <w:rFonts w:ascii="Arial Black" w:hAnsi="Arial Black"/>
                                <w:sz w:val="28"/>
                                <w:szCs w:val="28"/>
                              </w:rPr>
                            </w:pPr>
                            <w:r>
                              <w:rPr>
                                <w:rFonts w:ascii="Arial Black" w:hAnsi="Arial Black"/>
                                <w:sz w:val="28"/>
                                <w:szCs w:val="28"/>
                              </w:rPr>
                              <w:t xml:space="preserve">Last Review: </w:t>
                            </w:r>
                            <w:r w:rsidR="00306371">
                              <w:rPr>
                                <w:rFonts w:ascii="Arial Black" w:hAnsi="Arial Black"/>
                                <w:sz w:val="28"/>
                                <w:szCs w:val="28"/>
                              </w:rPr>
                              <w:t>Sep</w:t>
                            </w:r>
                            <w:r w:rsidR="006E1E34">
                              <w:rPr>
                                <w:rFonts w:ascii="Arial Black" w:hAnsi="Arial Black"/>
                                <w:sz w:val="28"/>
                                <w:szCs w:val="28"/>
                              </w:rPr>
                              <w:t xml:space="preserve"> 202</w:t>
                            </w:r>
                            <w:r w:rsidR="004466E0">
                              <w:rPr>
                                <w:rFonts w:ascii="Arial Black" w:hAnsi="Arial Black"/>
                                <w:sz w:val="28"/>
                                <w:szCs w:val="28"/>
                              </w:rPr>
                              <w:t>4</w:t>
                            </w:r>
                          </w:p>
                          <w:p w14:paraId="07A581E2" w14:textId="03E9B0EF"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306371">
                              <w:rPr>
                                <w:rFonts w:ascii="Arial Black" w:hAnsi="Arial Black"/>
                                <w:sz w:val="28"/>
                                <w:szCs w:val="28"/>
                              </w:rPr>
                              <w:t>Sep</w:t>
                            </w:r>
                            <w:r w:rsidR="00C14409">
                              <w:rPr>
                                <w:rFonts w:ascii="Arial Black" w:hAnsi="Arial Black"/>
                                <w:sz w:val="28"/>
                                <w:szCs w:val="28"/>
                              </w:rPr>
                              <w:t xml:space="preserve"> </w:t>
                            </w:r>
                            <w:r w:rsidR="004466E0">
                              <w:rPr>
                                <w:rFonts w:ascii="Arial Black" w:hAnsi="Arial Black"/>
                                <w:sz w:val="28"/>
                                <w:szCs w:val="28"/>
                              </w:rPr>
                              <w:t>202</w:t>
                            </w:r>
                            <w:r w:rsidR="00C14409">
                              <w:rPr>
                                <w:rFonts w:ascii="Arial Black" w:hAnsi="Arial Black"/>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filled="f" stroked="f" strokeweight=".5pt">
                <v:textbo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0C78E92B" w14:textId="6FA53F40" w:rsidR="004547D5" w:rsidRDefault="00521434" w:rsidP="00521434">
                      <w:pPr>
                        <w:jc w:val="center"/>
                        <w:rPr>
                          <w:rFonts w:ascii="Arial Black" w:hAnsi="Arial Black"/>
                          <w:b/>
                          <w:sz w:val="72"/>
                          <w:szCs w:val="72"/>
                        </w:rPr>
                      </w:pPr>
                      <w:r w:rsidRPr="00521434">
                        <w:rPr>
                          <w:rFonts w:ascii="Arial Black" w:hAnsi="Arial Black"/>
                          <w:b/>
                          <w:sz w:val="72"/>
                          <w:szCs w:val="72"/>
                        </w:rPr>
                        <w:t>A</w:t>
                      </w:r>
                      <w:r w:rsidR="00306371">
                        <w:rPr>
                          <w:rFonts w:ascii="Arial Black" w:hAnsi="Arial Black"/>
                          <w:b/>
                          <w:sz w:val="72"/>
                          <w:szCs w:val="72"/>
                        </w:rPr>
                        <w:t>ttendance</w:t>
                      </w:r>
                      <w:r w:rsidRPr="00521434">
                        <w:rPr>
                          <w:rFonts w:ascii="Arial Black" w:hAnsi="Arial Black"/>
                          <w:b/>
                          <w:sz w:val="72"/>
                          <w:szCs w:val="72"/>
                        </w:rPr>
                        <w:t xml:space="preserve"> Policy</w:t>
                      </w:r>
                    </w:p>
                    <w:p w14:paraId="2C94B182" w14:textId="51B96CE4" w:rsidR="00521434" w:rsidRDefault="00521434" w:rsidP="00521434">
                      <w:pPr>
                        <w:rPr>
                          <w:rFonts w:ascii="Arial Black" w:hAnsi="Arial Black"/>
                          <w:sz w:val="28"/>
                          <w:szCs w:val="28"/>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6B94DC52" w14:textId="48D52967" w:rsidR="00521434" w:rsidRDefault="00521434" w:rsidP="00521434">
                      <w:pPr>
                        <w:rPr>
                          <w:rFonts w:ascii="Arial Black" w:hAnsi="Arial Black"/>
                          <w:sz w:val="28"/>
                          <w:szCs w:val="28"/>
                        </w:rPr>
                      </w:pPr>
                    </w:p>
                    <w:p w14:paraId="34A238BF" w14:textId="4E67D98B" w:rsidR="00521434" w:rsidRDefault="00521434" w:rsidP="00521434">
                      <w:pPr>
                        <w:rPr>
                          <w:rFonts w:ascii="Arial Black" w:hAnsi="Arial Black"/>
                          <w:sz w:val="28"/>
                          <w:szCs w:val="28"/>
                        </w:rPr>
                      </w:pPr>
                    </w:p>
                    <w:p w14:paraId="01118164" w14:textId="179D8F47" w:rsidR="00521434" w:rsidRDefault="00521434" w:rsidP="00521434">
                      <w:pPr>
                        <w:rPr>
                          <w:rFonts w:ascii="Arial Black" w:hAnsi="Arial Black"/>
                          <w:sz w:val="28"/>
                          <w:szCs w:val="28"/>
                        </w:rPr>
                      </w:pPr>
                    </w:p>
                    <w:p w14:paraId="128E683F" w14:textId="7C41E282" w:rsidR="00521434" w:rsidRDefault="00521434" w:rsidP="00521434">
                      <w:pPr>
                        <w:rPr>
                          <w:rFonts w:ascii="Arial Black" w:hAnsi="Arial Black"/>
                          <w:sz w:val="28"/>
                          <w:szCs w:val="28"/>
                        </w:rPr>
                      </w:pPr>
                    </w:p>
                    <w:p w14:paraId="069B7E78" w14:textId="5BF81720" w:rsidR="00521434" w:rsidRDefault="00521434" w:rsidP="00521434">
                      <w:pPr>
                        <w:rPr>
                          <w:rFonts w:ascii="Arial Black" w:hAnsi="Arial Black"/>
                          <w:sz w:val="28"/>
                          <w:szCs w:val="28"/>
                        </w:rPr>
                      </w:pPr>
                      <w:r>
                        <w:rPr>
                          <w:rFonts w:ascii="Arial Black" w:hAnsi="Arial Black"/>
                          <w:sz w:val="28"/>
                          <w:szCs w:val="28"/>
                        </w:rPr>
                        <w:t xml:space="preserve">Last Review: </w:t>
                      </w:r>
                      <w:r w:rsidR="00306371">
                        <w:rPr>
                          <w:rFonts w:ascii="Arial Black" w:hAnsi="Arial Black"/>
                          <w:sz w:val="28"/>
                          <w:szCs w:val="28"/>
                        </w:rPr>
                        <w:t>Sep</w:t>
                      </w:r>
                      <w:r w:rsidR="006E1E34">
                        <w:rPr>
                          <w:rFonts w:ascii="Arial Black" w:hAnsi="Arial Black"/>
                          <w:sz w:val="28"/>
                          <w:szCs w:val="28"/>
                        </w:rPr>
                        <w:t xml:space="preserve"> 202</w:t>
                      </w:r>
                      <w:r w:rsidR="004466E0">
                        <w:rPr>
                          <w:rFonts w:ascii="Arial Black" w:hAnsi="Arial Black"/>
                          <w:sz w:val="28"/>
                          <w:szCs w:val="28"/>
                        </w:rPr>
                        <w:t>4</w:t>
                      </w:r>
                    </w:p>
                    <w:p w14:paraId="07A581E2" w14:textId="03E9B0EF"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306371">
                        <w:rPr>
                          <w:rFonts w:ascii="Arial Black" w:hAnsi="Arial Black"/>
                          <w:sz w:val="28"/>
                          <w:szCs w:val="28"/>
                        </w:rPr>
                        <w:t>Sep</w:t>
                      </w:r>
                      <w:r w:rsidR="00C14409">
                        <w:rPr>
                          <w:rFonts w:ascii="Arial Black" w:hAnsi="Arial Black"/>
                          <w:sz w:val="28"/>
                          <w:szCs w:val="28"/>
                        </w:rPr>
                        <w:t xml:space="preserve"> </w:t>
                      </w:r>
                      <w:r w:rsidR="004466E0">
                        <w:rPr>
                          <w:rFonts w:ascii="Arial Black" w:hAnsi="Arial Black"/>
                          <w:sz w:val="28"/>
                          <w:szCs w:val="28"/>
                        </w:rPr>
                        <w:t>202</w:t>
                      </w:r>
                      <w:r w:rsidR="00C14409">
                        <w:rPr>
                          <w:rFonts w:ascii="Arial Black" w:hAnsi="Arial Black"/>
                          <w:sz w:val="28"/>
                          <w:szCs w:val="28"/>
                        </w:rPr>
                        <w:t>6</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type w:val="continuous"/>
          <w:pgSz w:w="11910" w:h="16840"/>
          <w:pgMar w:top="0" w:right="620" w:bottom="280" w:left="620" w:header="720" w:footer="720" w:gutter="0"/>
          <w:cols w:space="720"/>
        </w:sectPr>
      </w:pPr>
    </w:p>
    <w:p w14:paraId="48021B59" w14:textId="2523051B" w:rsidR="005704FD" w:rsidRPr="00ED5C7F" w:rsidRDefault="008C76EA" w:rsidP="00ED5C7F">
      <w:pPr>
        <w:tabs>
          <w:tab w:val="left" w:pos="960"/>
          <w:tab w:val="left" w:pos="9465"/>
        </w:tabs>
        <w:ind w:left="100"/>
        <w:rPr>
          <w:rFonts w:ascii="Arial" w:hAnsi="Arial" w:cs="Arial"/>
          <w:sz w:val="20"/>
        </w:rPr>
      </w:pPr>
      <w:r w:rsidRPr="00ED5C7F">
        <w:rPr>
          <w:rFonts w:ascii="Arial" w:hAnsi="Arial" w:cs="Arial"/>
          <w:noProof/>
          <w:sz w:val="20"/>
        </w:rPr>
        <w:lastRenderedPageBreak/>
        <mc:AlternateContent>
          <mc:Choice Requires="wps">
            <w:drawing>
              <wp:anchor distT="0" distB="0" distL="114300" distR="114300" simplePos="0" relativeHeight="487589888" behindDoc="0" locked="0" layoutInCell="1" allowOverlap="1" wp14:anchorId="4FEBCEC1" wp14:editId="221B72B5">
                <wp:simplePos x="0" y="0"/>
                <wp:positionH relativeFrom="margin">
                  <wp:align>left</wp:align>
                </wp:positionH>
                <wp:positionV relativeFrom="paragraph">
                  <wp:posOffset>187961</wp:posOffset>
                </wp:positionV>
                <wp:extent cx="213360" cy="762000"/>
                <wp:effectExtent l="0" t="0" r="0" b="0"/>
                <wp:wrapNone/>
                <wp:docPr id="14" name="Text Box 14"/>
                <wp:cNvGraphicFramePr/>
                <a:graphic xmlns:a="http://schemas.openxmlformats.org/drawingml/2006/main">
                  <a:graphicData uri="http://schemas.microsoft.com/office/word/2010/wordprocessingShape">
                    <wps:wsp>
                      <wps:cNvSpPr txBox="1"/>
                      <wps:spPr>
                        <a:xfrm flipH="1">
                          <a:off x="0" y="0"/>
                          <a:ext cx="213360" cy="762000"/>
                        </a:xfrm>
                        <a:prstGeom prst="rect">
                          <a:avLst/>
                        </a:prstGeom>
                        <a:noFill/>
                        <a:ln w="6350">
                          <a:noFill/>
                        </a:ln>
                      </wps:spPr>
                      <wps:txbx>
                        <w:txbxContent>
                          <w:p w14:paraId="38BF2FD1" w14:textId="419BC40C" w:rsidR="001D7E0D" w:rsidRDefault="001D7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CEC1" id="Text Box 14" o:spid="_x0000_s1027" type="#_x0000_t202" style="position:absolute;left:0;text-align:left;margin-left:0;margin-top:14.8pt;width:16.8pt;height:60pt;flip:x;z-index:487589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" filled="f" stroked="f" strokeweight=".5pt">
                <v:textbox>
                  <w:txbxContent>
                    <w:p w14:paraId="38BF2FD1" w14:textId="419BC40C" w:rsidR="001D7E0D" w:rsidRDefault="001D7E0D"/>
                  </w:txbxContent>
                </v:textbox>
                <w10:wrap anchorx="margin"/>
              </v:shape>
            </w:pict>
          </mc:Fallback>
        </mc:AlternateContent>
      </w:r>
      <w:r w:rsidR="002049F5" w:rsidRPr="00ED5C7F">
        <w:rPr>
          <w:rFonts w:ascii="Arial" w:hAnsi="Arial" w:cs="Arial"/>
          <w:sz w:val="20"/>
        </w:rPr>
        <w:tab/>
      </w:r>
      <w:r>
        <w:rPr>
          <w:rFonts w:ascii="Arial" w:hAnsi="Arial" w:cs="Arial"/>
          <w:noProof/>
          <w:sz w:val="20"/>
        </w:rPr>
        <w:drawing>
          <wp:inline distT="0" distB="0" distL="0" distR="0" wp14:anchorId="4B879B39" wp14:editId="2C5ABF50">
            <wp:extent cx="865505" cy="9632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r w:rsidR="001D7E0D" w:rsidRPr="00ED5C7F">
        <w:rPr>
          <w:rFonts w:ascii="Arial" w:hAnsi="Arial" w:cs="Arial"/>
          <w:sz w:val="20"/>
        </w:rPr>
        <w:tab/>
      </w:r>
      <w:r w:rsidR="002049F5" w:rsidRPr="00ED5C7F">
        <w:rPr>
          <w:rFonts w:ascii="Arial" w:hAnsi="Arial" w:cs="Arial"/>
          <w:noProof/>
          <w:sz w:val="20"/>
        </w:rPr>
        <w:drawing>
          <wp:inline distT="0" distB="0" distL="0" distR="0" wp14:anchorId="0FF1E6DD" wp14:editId="20E9EB23">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10"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13DFFC67" w14:textId="588522BA" w:rsidR="005704FD" w:rsidRDefault="00F6462C" w:rsidP="00ED5C7F">
      <w:pPr>
        <w:pStyle w:val="BodyText"/>
        <w:spacing w:before="1"/>
        <w:rPr>
          <w:rFonts w:ascii="Arial" w:hAnsi="Arial" w:cs="Arial"/>
          <w:sz w:val="21"/>
        </w:rPr>
      </w:pPr>
      <w:r>
        <w:rPr>
          <w:noProof/>
        </w:rPr>
        <mc:AlternateContent>
          <mc:Choice Requires="wps">
            <w:drawing>
              <wp:anchor distT="0" distB="0" distL="0" distR="0" simplePos="0" relativeHeight="487588352" behindDoc="1" locked="0" layoutInCell="1" allowOverlap="1" wp14:anchorId="7EB8A030" wp14:editId="4ED83C10">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43EF1" id="docshape6" o:spid="_x0000_s1026" style="position:absolute;margin-left:36pt;margin-top:16.1pt;width:52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p>
    <w:p w14:paraId="4299CFA3" w14:textId="26053613" w:rsidR="00C14409" w:rsidRPr="00CA2497" w:rsidRDefault="00CA2497" w:rsidP="00CA2497">
      <w:pPr>
        <w:jc w:val="center"/>
        <w:rPr>
          <w:rFonts w:ascii="Arial" w:hAnsi="Arial" w:cs="Arial"/>
          <w:b/>
          <w:bCs/>
          <w:sz w:val="28"/>
          <w:szCs w:val="28"/>
        </w:rPr>
      </w:pPr>
      <w:r w:rsidRPr="00CA2497">
        <w:rPr>
          <w:rFonts w:ascii="Arial" w:hAnsi="Arial" w:cs="Arial"/>
          <w:b/>
          <w:bCs/>
          <w:sz w:val="28"/>
          <w:szCs w:val="28"/>
        </w:rPr>
        <w:t>Attendance Policy</w:t>
      </w:r>
    </w:p>
    <w:p w14:paraId="4AABB1E5" w14:textId="77777777" w:rsidR="00C14409" w:rsidRDefault="00C14409" w:rsidP="00C14409">
      <w:pPr>
        <w:rPr>
          <w:rFonts w:ascii="Arial" w:hAnsi="Arial" w:cs="Arial"/>
          <w:sz w:val="21"/>
          <w:szCs w:val="16"/>
        </w:rPr>
      </w:pPr>
    </w:p>
    <w:p w14:paraId="29676D16" w14:textId="67E89688" w:rsidR="00CA2497" w:rsidRDefault="00CA2497" w:rsidP="00CA2497">
      <w:pPr>
        <w:rPr>
          <w:rFonts w:ascii="Arial" w:hAnsi="Arial" w:cs="Arial"/>
          <w:b/>
          <w:color w:val="984806" w:themeColor="accent6" w:themeShade="80"/>
          <w:sz w:val="24"/>
          <w:szCs w:val="24"/>
        </w:rPr>
      </w:pPr>
      <w:r w:rsidRPr="009E01FD">
        <w:rPr>
          <w:rFonts w:ascii="Arial" w:hAnsi="Arial" w:cs="Arial"/>
          <w:b/>
          <w:color w:val="984806" w:themeColor="accent6" w:themeShade="80"/>
          <w:sz w:val="24"/>
          <w:szCs w:val="24"/>
        </w:rPr>
        <w:t>This policy has been revised to reflect changes in national guidance and legislation that come into force on 19th August 2024.</w:t>
      </w:r>
    </w:p>
    <w:p w14:paraId="7FD0A50D" w14:textId="77777777" w:rsidR="00CA2497" w:rsidRPr="003E5A24" w:rsidRDefault="00CA2497" w:rsidP="00CA2497">
      <w:pPr>
        <w:pStyle w:val="ListParagraph"/>
        <w:widowControl/>
        <w:numPr>
          <w:ilvl w:val="0"/>
          <w:numId w:val="18"/>
        </w:numPr>
        <w:autoSpaceDE/>
        <w:autoSpaceDN/>
        <w:spacing w:after="160" w:line="276" w:lineRule="auto"/>
        <w:contextualSpacing/>
        <w:rPr>
          <w:rFonts w:ascii="Arial" w:hAnsi="Arial" w:cs="Arial"/>
          <w:b/>
          <w:color w:val="984806" w:themeColor="accent6" w:themeShade="80"/>
          <w:sz w:val="28"/>
          <w:szCs w:val="28"/>
        </w:rPr>
      </w:pPr>
      <w:r w:rsidRPr="004D5CBE">
        <w:rPr>
          <w:rFonts w:ascii="Arial" w:hAnsi="Arial" w:cs="Arial"/>
          <w:b/>
          <w:color w:val="984806" w:themeColor="accent6" w:themeShade="80"/>
          <w:sz w:val="28"/>
          <w:szCs w:val="28"/>
        </w:rPr>
        <w:t>Introduction</w:t>
      </w:r>
    </w:p>
    <w:p w14:paraId="0258EF8B" w14:textId="3B9474DD" w:rsidR="00CA2497" w:rsidRDefault="00CA2497" w:rsidP="00CA2497">
      <w:pPr>
        <w:rPr>
          <w:rFonts w:ascii="Arial" w:hAnsi="Arial" w:cs="Arial"/>
          <w:sz w:val="24"/>
          <w:szCs w:val="24"/>
        </w:rPr>
      </w:pPr>
      <w:r w:rsidRPr="000811BF">
        <w:rPr>
          <w:rFonts w:ascii="Arial" w:hAnsi="Arial" w:cs="Arial"/>
          <w:sz w:val="24"/>
          <w:szCs w:val="24"/>
        </w:rPr>
        <w:t xml:space="preserve">At </w:t>
      </w:r>
      <w:r w:rsidRPr="001057BC">
        <w:rPr>
          <w:rFonts w:ascii="Arial" w:hAnsi="Arial" w:cs="Arial"/>
          <w:sz w:val="24"/>
          <w:szCs w:val="24"/>
        </w:rPr>
        <w:t>Glebedale School</w:t>
      </w:r>
      <w:r w:rsidRPr="009E01FD">
        <w:rPr>
          <w:rFonts w:ascii="Arial" w:hAnsi="Arial" w:cs="Arial"/>
          <w:b/>
          <w:bCs/>
          <w:sz w:val="24"/>
          <w:szCs w:val="24"/>
        </w:rPr>
        <w:t xml:space="preserve"> </w:t>
      </w:r>
      <w:r w:rsidRPr="000811BF">
        <w:rPr>
          <w:rFonts w:ascii="Arial" w:hAnsi="Arial" w:cs="Arial"/>
          <w:sz w:val="24"/>
          <w:szCs w:val="24"/>
        </w:rPr>
        <w:t xml:space="preserve">we </w:t>
      </w:r>
      <w:r>
        <w:rPr>
          <w:rFonts w:ascii="Arial" w:hAnsi="Arial" w:cs="Arial"/>
          <w:sz w:val="24"/>
          <w:szCs w:val="24"/>
        </w:rPr>
        <w:t xml:space="preserve">recognise </w:t>
      </w:r>
      <w:r w:rsidRPr="000811BF">
        <w:rPr>
          <w:rFonts w:ascii="Arial" w:hAnsi="Arial" w:cs="Arial"/>
          <w:sz w:val="24"/>
          <w:szCs w:val="24"/>
        </w:rPr>
        <w:t>that</w:t>
      </w:r>
      <w:r>
        <w:rPr>
          <w:rFonts w:ascii="Arial" w:hAnsi="Arial" w:cs="Arial"/>
          <w:sz w:val="24"/>
          <w:szCs w:val="24"/>
        </w:rPr>
        <w:t xml:space="preserve"> good</w:t>
      </w:r>
      <w:r w:rsidRPr="000811BF">
        <w:rPr>
          <w:rFonts w:ascii="Arial" w:hAnsi="Arial" w:cs="Arial"/>
          <w:sz w:val="24"/>
          <w:szCs w:val="24"/>
        </w:rPr>
        <w:t xml:space="preserve"> school attendance </w:t>
      </w:r>
      <w:r>
        <w:rPr>
          <w:rFonts w:ascii="Arial" w:hAnsi="Arial" w:cs="Arial"/>
          <w:sz w:val="24"/>
          <w:szCs w:val="24"/>
        </w:rPr>
        <w:t>is</w:t>
      </w:r>
      <w:r w:rsidRPr="000811BF">
        <w:rPr>
          <w:rFonts w:ascii="Arial" w:hAnsi="Arial" w:cs="Arial"/>
          <w:sz w:val="24"/>
          <w:szCs w:val="24"/>
        </w:rPr>
        <w:t xml:space="preserve"> essential</w:t>
      </w:r>
      <w:r>
        <w:rPr>
          <w:rFonts w:ascii="Arial" w:hAnsi="Arial" w:cs="Arial"/>
          <w:sz w:val="24"/>
          <w:szCs w:val="24"/>
        </w:rPr>
        <w:t xml:space="preserve"> in order for pupils to get the most of their school experience, including their attainment, wellbeing and wider life chances. </w:t>
      </w:r>
      <w:r w:rsidRPr="000811BF">
        <w:rPr>
          <w:rFonts w:ascii="Arial" w:hAnsi="Arial" w:cs="Arial"/>
          <w:sz w:val="24"/>
          <w:szCs w:val="24"/>
        </w:rPr>
        <w:t>Missing out on lessons leaves children vulnerable to falling behind and can put them at risk of wider harm. There is a </w:t>
      </w:r>
      <w:hyperlink r:id="rId11" w:history="1">
        <w:r w:rsidRPr="000811BF">
          <w:rPr>
            <w:rStyle w:val="Hyperlink"/>
            <w:rFonts w:ascii="Arial" w:hAnsi="Arial" w:cs="Arial"/>
          </w:rPr>
          <w:t>wide range of evidence</w:t>
        </w:r>
      </w:hyperlink>
      <w:r w:rsidRPr="000811BF">
        <w:rPr>
          <w:rFonts w:ascii="Arial" w:hAnsi="Arial" w:cs="Arial"/>
          <w:sz w:val="24"/>
          <w:szCs w:val="24"/>
        </w:rPr>
        <w:t xml:space="preserve"> as to the health and wellbeing benefits of school-age education. </w:t>
      </w:r>
    </w:p>
    <w:p w14:paraId="28EA58E0" w14:textId="77777777" w:rsidR="00CA2497" w:rsidRDefault="00CA2497" w:rsidP="00CA2497">
      <w:pPr>
        <w:rPr>
          <w:rFonts w:ascii="Arial" w:hAnsi="Arial" w:cs="Arial"/>
          <w:sz w:val="24"/>
          <w:szCs w:val="24"/>
        </w:rPr>
      </w:pPr>
      <w:r w:rsidRPr="00DF4FA2">
        <w:rPr>
          <w:rFonts w:ascii="Arial" w:hAnsi="Arial" w:cs="Arial"/>
          <w:sz w:val="24"/>
          <w:szCs w:val="24"/>
        </w:rPr>
        <w:t>Many of the pupils that attend Glebedale School have experienced disruption to their school attendance; either having no school place or being placed on prolonged significantly reduced timetables.  We recognise that for our pupils and families there may be significant barriers to pupils achieving good school attendance.</w:t>
      </w:r>
    </w:p>
    <w:p w14:paraId="416057C1" w14:textId="77777777" w:rsidR="00CA2497" w:rsidRDefault="00CA2497" w:rsidP="00CA2497">
      <w:pPr>
        <w:rPr>
          <w:rFonts w:ascii="Arial" w:hAnsi="Arial"/>
          <w:sz w:val="24"/>
        </w:rPr>
      </w:pPr>
      <w:r>
        <w:rPr>
          <w:rFonts w:ascii="Arial" w:hAnsi="Arial" w:cs="Arial"/>
          <w:sz w:val="24"/>
          <w:szCs w:val="24"/>
        </w:rPr>
        <w:t xml:space="preserve">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 </w:t>
      </w:r>
      <w:r>
        <w:rPr>
          <w:rFonts w:ascii="Arial" w:hAnsi="Arial"/>
          <w:sz w:val="24"/>
        </w:rPr>
        <w:t xml:space="preserve">Where parents decide to have their child registered at school, they have an additional legal duty to ensure their child attends that school regularly and on time. </w:t>
      </w:r>
    </w:p>
    <w:p w14:paraId="28135172" w14:textId="77777777" w:rsidR="00CA2497" w:rsidRDefault="00CA2497" w:rsidP="00CA2497">
      <w:pPr>
        <w:adjustRightInd w:val="0"/>
        <w:rPr>
          <w:rFonts w:ascii="Arial" w:hAnsi="Arial" w:cs="Arial"/>
          <w:color w:val="000000"/>
          <w:sz w:val="24"/>
          <w:szCs w:val="24"/>
        </w:rPr>
      </w:pPr>
      <w:r w:rsidRPr="36EC198F">
        <w:rPr>
          <w:rFonts w:ascii="Arial" w:hAnsi="Arial" w:cs="Arial"/>
          <w:color w:val="000000" w:themeColor="text1"/>
          <w:sz w:val="24"/>
          <w:szCs w:val="24"/>
        </w:rPr>
        <w:t>The Department for Education (DfE) has produced statutory guidance for maintained schools, academies, independent schools, and local authorities. It is called “</w:t>
      </w:r>
      <w:hyperlink r:id="rId12">
        <w:r w:rsidRPr="36EC198F">
          <w:rPr>
            <w:rStyle w:val="Hyperlink"/>
            <w:rFonts w:ascii="Arial" w:hAnsi="Arial" w:cs="Arial"/>
          </w:rPr>
          <w:t>Working together to improve school attendance</w:t>
        </w:r>
      </w:hyperlink>
      <w:r w:rsidRPr="36EC198F">
        <w:rPr>
          <w:rFonts w:ascii="Arial" w:hAnsi="Arial" w:cs="Arial"/>
          <w:color w:val="000000" w:themeColor="text1"/>
          <w:sz w:val="24"/>
          <w:szCs w:val="24"/>
        </w:rPr>
        <w:t>” and it includes a National Framework in relation to absence and the use of legal sanctions. Our School Attendance Policy reflects the requirements and principles of that guidance including</w:t>
      </w:r>
      <w:r w:rsidRPr="00F36AC2">
        <w:rPr>
          <w:rFonts w:ascii="Arial" w:hAnsi="Arial" w:cs="Arial"/>
          <w:sz w:val="24"/>
          <w:szCs w:val="24"/>
        </w:rPr>
        <w:t xml:space="preserve"> </w:t>
      </w:r>
      <w:r w:rsidRPr="36EC198F">
        <w:rPr>
          <w:rFonts w:ascii="Arial" w:hAnsi="Arial" w:cs="Arial"/>
          <w:color w:val="000000" w:themeColor="text1"/>
          <w:sz w:val="24"/>
          <w:szCs w:val="24"/>
        </w:rPr>
        <w:t>the importance of understanding the potential vulnerabilities of children who are missing education or absent from school.</w:t>
      </w:r>
    </w:p>
    <w:p w14:paraId="08283D16" w14:textId="77777777" w:rsidR="00CA2497" w:rsidRDefault="00CA2497" w:rsidP="00CA2497">
      <w:pPr>
        <w:rPr>
          <w:rFonts w:ascii="Arial" w:hAnsi="Arial" w:cs="Arial"/>
          <w:sz w:val="24"/>
          <w:szCs w:val="24"/>
        </w:rPr>
      </w:pPr>
      <w:r>
        <w:rPr>
          <w:rFonts w:ascii="Arial" w:hAnsi="Arial" w:cs="Arial"/>
          <w:sz w:val="24"/>
          <w:szCs w:val="24"/>
        </w:rPr>
        <w:t>This</w:t>
      </w:r>
      <w:r w:rsidRPr="000811BF">
        <w:rPr>
          <w:rFonts w:ascii="Arial" w:hAnsi="Arial" w:cs="Arial"/>
          <w:sz w:val="24"/>
          <w:szCs w:val="24"/>
        </w:rPr>
        <w:t xml:space="preserve"> policy</w:t>
      </w:r>
      <w:r>
        <w:rPr>
          <w:rFonts w:ascii="Arial" w:hAnsi="Arial" w:cs="Arial"/>
          <w:sz w:val="24"/>
          <w:szCs w:val="24"/>
        </w:rPr>
        <w:t xml:space="preserve"> is written with the above guidance in mind and underpins our school ethos to:</w:t>
      </w:r>
    </w:p>
    <w:p w14:paraId="0ABC3117" w14:textId="77777777" w:rsidR="00CA2497" w:rsidRDefault="00CA2497" w:rsidP="00CA2497">
      <w:pPr>
        <w:pStyle w:val="ListParagraph"/>
        <w:widowControl/>
        <w:numPr>
          <w:ilvl w:val="0"/>
          <w:numId w:val="33"/>
        </w:numPr>
        <w:autoSpaceDE/>
        <w:autoSpaceDN/>
        <w:spacing w:after="160" w:line="276" w:lineRule="auto"/>
        <w:contextualSpacing/>
        <w:rPr>
          <w:rFonts w:ascii="Arial" w:hAnsi="Arial" w:cs="Arial"/>
          <w:sz w:val="24"/>
          <w:szCs w:val="24"/>
        </w:rPr>
      </w:pPr>
      <w:r>
        <w:rPr>
          <w:rFonts w:ascii="Arial" w:hAnsi="Arial" w:cs="Arial"/>
          <w:sz w:val="24"/>
          <w:szCs w:val="24"/>
        </w:rPr>
        <w:t>W</w:t>
      </w:r>
      <w:r w:rsidRPr="00BD08A7">
        <w:rPr>
          <w:rFonts w:ascii="Arial" w:hAnsi="Arial" w:cs="Arial"/>
          <w:sz w:val="24"/>
          <w:szCs w:val="24"/>
        </w:rPr>
        <w:t>ork with families to identify the reasons for poor attendance and try to resolve any difficulties at the earliest opportunity</w:t>
      </w:r>
      <w:r>
        <w:rPr>
          <w:rFonts w:ascii="Arial" w:hAnsi="Arial" w:cs="Arial"/>
          <w:sz w:val="24"/>
          <w:szCs w:val="24"/>
        </w:rPr>
        <w:t>.</w:t>
      </w:r>
    </w:p>
    <w:p w14:paraId="70B3E664" w14:textId="77777777" w:rsidR="00CA2497" w:rsidRDefault="00CA2497" w:rsidP="00CA2497">
      <w:pPr>
        <w:pStyle w:val="ListParagraph"/>
        <w:widowControl/>
        <w:numPr>
          <w:ilvl w:val="0"/>
          <w:numId w:val="33"/>
        </w:numPr>
        <w:autoSpaceDE/>
        <w:autoSpaceDN/>
        <w:spacing w:after="160" w:line="276" w:lineRule="auto"/>
        <w:contextualSpacing/>
        <w:rPr>
          <w:rFonts w:ascii="Arial" w:hAnsi="Arial" w:cs="Arial"/>
          <w:sz w:val="24"/>
          <w:szCs w:val="24"/>
        </w:rPr>
      </w:pPr>
      <w:r>
        <w:rPr>
          <w:rFonts w:ascii="Arial" w:hAnsi="Arial" w:cs="Arial"/>
          <w:sz w:val="24"/>
          <w:szCs w:val="24"/>
        </w:rPr>
        <w:t>Promote children’s welfare and safeguarding.</w:t>
      </w:r>
    </w:p>
    <w:p w14:paraId="409A7C85" w14:textId="77777777" w:rsidR="00CA2497" w:rsidRDefault="00CA2497" w:rsidP="00CA2497">
      <w:pPr>
        <w:pStyle w:val="ListParagraph"/>
        <w:widowControl/>
        <w:numPr>
          <w:ilvl w:val="0"/>
          <w:numId w:val="33"/>
        </w:numPr>
        <w:autoSpaceDE/>
        <w:autoSpaceDN/>
        <w:spacing w:after="160" w:line="276" w:lineRule="auto"/>
        <w:contextualSpacing/>
        <w:rPr>
          <w:rFonts w:ascii="Arial" w:hAnsi="Arial" w:cs="Arial"/>
          <w:sz w:val="24"/>
          <w:szCs w:val="24"/>
        </w:rPr>
      </w:pPr>
      <w:r>
        <w:rPr>
          <w:rFonts w:ascii="Arial" w:hAnsi="Arial" w:cs="Arial"/>
          <w:sz w:val="24"/>
          <w:szCs w:val="24"/>
        </w:rPr>
        <w:t>Ensure every pupil has access to the suitable, full-time education to which they are entitled.</w:t>
      </w:r>
    </w:p>
    <w:p w14:paraId="01A7CD44" w14:textId="77777777" w:rsidR="00CA2497" w:rsidRDefault="00CA2497" w:rsidP="00CA2497">
      <w:pPr>
        <w:pStyle w:val="ListParagraph"/>
        <w:widowControl/>
        <w:numPr>
          <w:ilvl w:val="0"/>
          <w:numId w:val="33"/>
        </w:numPr>
        <w:autoSpaceDE/>
        <w:autoSpaceDN/>
        <w:spacing w:after="160" w:line="276" w:lineRule="auto"/>
        <w:contextualSpacing/>
        <w:rPr>
          <w:rFonts w:ascii="Arial" w:hAnsi="Arial" w:cs="Arial"/>
          <w:sz w:val="24"/>
          <w:szCs w:val="24"/>
        </w:rPr>
      </w:pPr>
      <w:r>
        <w:rPr>
          <w:rFonts w:ascii="Arial" w:hAnsi="Arial" w:cs="Arial"/>
          <w:sz w:val="24"/>
          <w:szCs w:val="24"/>
        </w:rPr>
        <w:t>Ensure that pupils succeed whilst at school.</w:t>
      </w:r>
    </w:p>
    <w:p w14:paraId="1D7A601A" w14:textId="77777777" w:rsidR="00CA2497" w:rsidRDefault="00CA2497" w:rsidP="00CA2497">
      <w:pPr>
        <w:pStyle w:val="ListParagraph"/>
        <w:widowControl/>
        <w:numPr>
          <w:ilvl w:val="0"/>
          <w:numId w:val="33"/>
        </w:numPr>
        <w:autoSpaceDE/>
        <w:autoSpaceDN/>
        <w:spacing w:after="160" w:line="276" w:lineRule="auto"/>
        <w:contextualSpacing/>
        <w:rPr>
          <w:rFonts w:ascii="Arial" w:hAnsi="Arial" w:cs="Arial"/>
          <w:sz w:val="24"/>
          <w:szCs w:val="24"/>
        </w:rPr>
      </w:pPr>
      <w:r>
        <w:rPr>
          <w:rFonts w:ascii="Arial" w:hAnsi="Arial" w:cs="Arial"/>
          <w:sz w:val="24"/>
          <w:szCs w:val="24"/>
        </w:rPr>
        <w:t xml:space="preserve">Ensure that pupils have access to the widest possible range of opportunities at school, and when they leave school. </w:t>
      </w:r>
    </w:p>
    <w:p w14:paraId="7AC59A56" w14:textId="77777777" w:rsidR="00CA2497" w:rsidRPr="000811BF" w:rsidRDefault="00CA2497" w:rsidP="00CA2497">
      <w:pPr>
        <w:rPr>
          <w:rFonts w:ascii="Arial" w:hAnsi="Arial" w:cs="Arial"/>
          <w:sz w:val="24"/>
          <w:szCs w:val="24"/>
        </w:rPr>
      </w:pPr>
      <w:r>
        <w:rPr>
          <w:rFonts w:ascii="Arial" w:hAnsi="Arial" w:cs="Arial"/>
          <w:sz w:val="24"/>
          <w:szCs w:val="24"/>
        </w:rPr>
        <w:t xml:space="preserve">Our policy outlines the school’s commitment to attendance.  Our policy aims to provide clear guidance to all staff, parents &amp; carers, pupils and governors about the responsibilities and the procedures in place to promote and monitor pupil attendance. </w:t>
      </w:r>
    </w:p>
    <w:p w14:paraId="09BED93B" w14:textId="77777777" w:rsidR="00CA2497" w:rsidRPr="000811BF" w:rsidRDefault="00CA2497" w:rsidP="00CA2497">
      <w:pPr>
        <w:rPr>
          <w:rFonts w:ascii="Arial" w:hAnsi="Arial" w:cs="Arial"/>
          <w:sz w:val="24"/>
          <w:szCs w:val="24"/>
        </w:rPr>
      </w:pPr>
      <w:r w:rsidRPr="000811BF">
        <w:rPr>
          <w:rFonts w:ascii="Arial" w:hAnsi="Arial" w:cs="Arial"/>
          <w:sz w:val="24"/>
          <w:szCs w:val="24"/>
        </w:rPr>
        <w:t>We recognise that attendance is a matter for the whole school community. Our Attendance Policy should not be viewed in isolation; it is a strand that runs through all aspects of school improvement</w:t>
      </w:r>
      <w:r>
        <w:rPr>
          <w:rFonts w:ascii="Arial" w:hAnsi="Arial" w:cs="Arial"/>
          <w:sz w:val="24"/>
          <w:szCs w:val="24"/>
        </w:rPr>
        <w:t xml:space="preserve">.  </w:t>
      </w:r>
      <w:r w:rsidRPr="000811BF">
        <w:rPr>
          <w:rFonts w:ascii="Arial" w:hAnsi="Arial" w:cs="Arial"/>
          <w:sz w:val="24"/>
          <w:szCs w:val="24"/>
        </w:rPr>
        <w:t xml:space="preserve">This policy also considers the Human Rights Act 1998, the Equality Act 2010, UN Convention on the Rights of the Child, and other relevant legislation. </w:t>
      </w:r>
      <w:bookmarkStart w:id="0" w:name="_Hlk53474940"/>
    </w:p>
    <w:bookmarkEnd w:id="0"/>
    <w:p w14:paraId="79A07197" w14:textId="77777777" w:rsidR="00CA2497" w:rsidRPr="00935CD1" w:rsidRDefault="00CA2497" w:rsidP="00CA2497">
      <w:pPr>
        <w:rPr>
          <w:rFonts w:ascii="Arial" w:hAnsi="Arial" w:cs="Arial"/>
          <w:sz w:val="24"/>
          <w:szCs w:val="24"/>
        </w:rPr>
      </w:pPr>
    </w:p>
    <w:p w14:paraId="1B32A0CC" w14:textId="77777777" w:rsidR="00CA2497" w:rsidRPr="004D5CBE" w:rsidRDefault="00CA2497" w:rsidP="00CA2497">
      <w:pPr>
        <w:jc w:val="both"/>
        <w:rPr>
          <w:rFonts w:ascii="Arial" w:hAnsi="Arial" w:cs="Arial"/>
          <w:b/>
          <w:color w:val="984806" w:themeColor="accent6" w:themeShade="80"/>
          <w:sz w:val="28"/>
          <w:szCs w:val="28"/>
        </w:rPr>
      </w:pPr>
      <w:r>
        <w:rPr>
          <w:rFonts w:ascii="Arial" w:hAnsi="Arial" w:cs="Arial"/>
          <w:b/>
          <w:color w:val="984806" w:themeColor="accent6" w:themeShade="80"/>
          <w:sz w:val="28"/>
          <w:szCs w:val="28"/>
        </w:rPr>
        <w:lastRenderedPageBreak/>
        <w:t>2.</w:t>
      </w:r>
      <w:r w:rsidRPr="004635CE">
        <w:rPr>
          <w:rFonts w:ascii="Arial" w:hAnsi="Arial" w:cs="Arial"/>
          <w:b/>
          <w:color w:val="984806" w:themeColor="accent6" w:themeShade="80"/>
          <w:sz w:val="28"/>
          <w:szCs w:val="28"/>
        </w:rPr>
        <w:t>Promoting Regular Attendance</w:t>
      </w:r>
    </w:p>
    <w:p w14:paraId="004F7E2A" w14:textId="77777777" w:rsidR="00CA2497" w:rsidRDefault="00CA2497" w:rsidP="00CA2497">
      <w:pPr>
        <w:jc w:val="both"/>
        <w:rPr>
          <w:rFonts w:ascii="Arial" w:hAnsi="Arial" w:cs="Arial"/>
          <w:b/>
          <w:sz w:val="24"/>
          <w:szCs w:val="24"/>
        </w:rPr>
      </w:pPr>
    </w:p>
    <w:p w14:paraId="04A7D2C0" w14:textId="4CEE9662" w:rsidR="00CA2497" w:rsidRDefault="00CA2497" w:rsidP="00CA2497">
      <w:pPr>
        <w:jc w:val="both"/>
        <w:rPr>
          <w:rFonts w:ascii="Arial" w:hAnsi="Arial" w:cs="Arial"/>
          <w:sz w:val="24"/>
          <w:szCs w:val="24"/>
        </w:rPr>
      </w:pPr>
      <w:r w:rsidRPr="00020C36">
        <w:rPr>
          <w:rFonts w:ascii="Arial" w:hAnsi="Arial" w:cs="Arial"/>
          <w:sz w:val="24"/>
          <w:szCs w:val="24"/>
        </w:rPr>
        <w:t xml:space="preserve">At Glebedale School, we </w:t>
      </w:r>
      <w:r w:rsidRPr="700F12D3">
        <w:rPr>
          <w:rFonts w:ascii="Arial" w:hAnsi="Arial" w:cs="Arial"/>
          <w:sz w:val="24"/>
          <w:szCs w:val="24"/>
        </w:rPr>
        <w:t>believe</w:t>
      </w:r>
      <w:r>
        <w:rPr>
          <w:rFonts w:ascii="Arial" w:hAnsi="Arial" w:cs="Arial"/>
          <w:sz w:val="24"/>
          <w:szCs w:val="24"/>
        </w:rPr>
        <w:t xml:space="preserve"> in supporting pupils and families to achieve good patterns of attendance and set high expectations for the attendance and punctuality for all our pupils from the outset. It is a central part of our school’s vision, values, ethos that pupils are supported to access </w:t>
      </w:r>
      <w:r w:rsidR="00C74EB3">
        <w:rPr>
          <w:rFonts w:ascii="Arial" w:hAnsi="Arial" w:cs="Arial"/>
          <w:sz w:val="24"/>
          <w:szCs w:val="24"/>
        </w:rPr>
        <w:t>full-time</w:t>
      </w:r>
      <w:r>
        <w:rPr>
          <w:rFonts w:ascii="Arial" w:hAnsi="Arial" w:cs="Arial"/>
          <w:sz w:val="24"/>
          <w:szCs w:val="24"/>
        </w:rPr>
        <w:t xml:space="preserve"> education. We recognise the strong connections between attendance, attainment, safeguarding and wellbeing. </w:t>
      </w:r>
    </w:p>
    <w:p w14:paraId="354CB9CA" w14:textId="77777777" w:rsidR="00CA2497" w:rsidRDefault="00CA2497" w:rsidP="00CA2497">
      <w:pPr>
        <w:jc w:val="both"/>
        <w:rPr>
          <w:rFonts w:ascii="Arial" w:hAnsi="Arial" w:cs="Arial"/>
          <w:sz w:val="24"/>
          <w:szCs w:val="24"/>
        </w:rPr>
      </w:pPr>
    </w:p>
    <w:p w14:paraId="5B803868" w14:textId="70512650" w:rsidR="00CA2497" w:rsidRPr="000B4CAA" w:rsidRDefault="00C74EB3" w:rsidP="00CA2497">
      <w:pPr>
        <w:jc w:val="both"/>
        <w:rPr>
          <w:rFonts w:ascii="Arial" w:hAnsi="Arial" w:cs="Arial"/>
          <w:sz w:val="24"/>
          <w:szCs w:val="24"/>
        </w:rPr>
      </w:pPr>
      <w:r w:rsidRPr="00C74EB3">
        <w:rPr>
          <w:rFonts w:ascii="Arial" w:hAnsi="Arial" w:cs="Arial"/>
          <w:sz w:val="24"/>
          <w:szCs w:val="24"/>
        </w:rPr>
        <w:drawing>
          <wp:inline distT="0" distB="0" distL="0" distR="0" wp14:anchorId="5FBA2FF3" wp14:editId="1AC41B1F">
            <wp:extent cx="6648450" cy="2726690"/>
            <wp:effectExtent l="0" t="0" r="0" b="0"/>
            <wp:docPr id="1395326652" name="Picture 1" descr="A close-up of a contact li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326652" name="Picture 1" descr="A close-up of a contact list&#10;&#10;AI-generated content may be incorrect."/>
                    <pic:cNvPicPr/>
                  </pic:nvPicPr>
                  <pic:blipFill>
                    <a:blip r:embed="rId13"/>
                    <a:stretch>
                      <a:fillRect/>
                    </a:stretch>
                  </pic:blipFill>
                  <pic:spPr>
                    <a:xfrm>
                      <a:off x="0" y="0"/>
                      <a:ext cx="6648450" cy="2726690"/>
                    </a:xfrm>
                    <a:prstGeom prst="rect">
                      <a:avLst/>
                    </a:prstGeom>
                  </pic:spPr>
                </pic:pic>
              </a:graphicData>
            </a:graphic>
          </wp:inline>
        </w:drawing>
      </w:r>
      <w:r w:rsidR="009C6562">
        <w:rPr>
          <w:rFonts w:ascii="Arial" w:hAnsi="Arial" w:cs="Arial"/>
          <w:sz w:val="24"/>
          <w:szCs w:val="24"/>
        </w:rPr>
        <w:tab/>
      </w:r>
    </w:p>
    <w:p w14:paraId="08139705" w14:textId="77777777" w:rsidR="00CA2497" w:rsidRPr="00376F0E" w:rsidRDefault="00CA2497" w:rsidP="00CA2497">
      <w:pPr>
        <w:jc w:val="both"/>
        <w:rPr>
          <w:rFonts w:ascii="Arial" w:hAnsi="Arial" w:cs="Arial"/>
          <w:sz w:val="24"/>
          <w:szCs w:val="24"/>
        </w:rPr>
      </w:pPr>
    </w:p>
    <w:p w14:paraId="72954B84" w14:textId="77777777" w:rsidR="00CA2497" w:rsidRPr="00020C36" w:rsidRDefault="00CA2497" w:rsidP="00CA2497">
      <w:pPr>
        <w:adjustRightInd w:val="0"/>
        <w:rPr>
          <w:rFonts w:ascii="Arial" w:hAnsi="Arial" w:cs="Arial"/>
          <w:color w:val="000000"/>
          <w:sz w:val="24"/>
          <w:szCs w:val="24"/>
        </w:rPr>
      </w:pPr>
    </w:p>
    <w:p w14:paraId="647F09B3" w14:textId="77777777" w:rsidR="00CA2497" w:rsidRPr="00E3575D" w:rsidRDefault="00CA2497" w:rsidP="00CA2497">
      <w:pPr>
        <w:jc w:val="both"/>
        <w:rPr>
          <w:rFonts w:ascii="Arial" w:hAnsi="Arial" w:cs="Arial"/>
          <w:b/>
          <w:bCs/>
          <w:color w:val="984806" w:themeColor="accent6" w:themeShade="80"/>
          <w:sz w:val="28"/>
          <w:szCs w:val="28"/>
        </w:rPr>
      </w:pPr>
      <w:r w:rsidRPr="00E3575D">
        <w:rPr>
          <w:rFonts w:ascii="Arial" w:hAnsi="Arial" w:cs="Arial"/>
          <w:b/>
          <w:bCs/>
          <w:color w:val="984806" w:themeColor="accent6" w:themeShade="80"/>
          <w:sz w:val="28"/>
          <w:szCs w:val="28"/>
        </w:rPr>
        <w:t>2.1 Roles and Responsibilities</w:t>
      </w:r>
    </w:p>
    <w:p w14:paraId="78A416E1" w14:textId="77777777" w:rsidR="00CA2497" w:rsidRDefault="00CA2497" w:rsidP="00CA2497">
      <w:pPr>
        <w:jc w:val="both"/>
        <w:rPr>
          <w:rFonts w:ascii="Arial" w:hAnsi="Arial" w:cs="Arial"/>
          <w:sz w:val="24"/>
          <w:szCs w:val="24"/>
        </w:rPr>
      </w:pPr>
    </w:p>
    <w:p w14:paraId="4A0EA36F" w14:textId="77777777" w:rsidR="00CA2497" w:rsidRPr="00F6128B" w:rsidRDefault="00CA2497" w:rsidP="00CA2497">
      <w:pPr>
        <w:jc w:val="both"/>
        <w:rPr>
          <w:rFonts w:ascii="Arial" w:hAnsi="Arial" w:cs="Arial"/>
          <w:sz w:val="24"/>
          <w:szCs w:val="24"/>
        </w:rPr>
      </w:pPr>
      <w:r>
        <w:rPr>
          <w:rFonts w:ascii="Arial" w:hAnsi="Arial" w:cs="Arial"/>
          <w:sz w:val="24"/>
          <w:szCs w:val="24"/>
        </w:rPr>
        <w:t xml:space="preserve">Outcomes First Group and our Chair of Governors </w:t>
      </w:r>
      <w:proofErr w:type="spellStart"/>
      <w:r w:rsidRPr="00F6128B">
        <w:rPr>
          <w:rFonts w:ascii="Arial" w:hAnsi="Arial" w:cs="Arial"/>
          <w:sz w:val="24"/>
          <w:szCs w:val="24"/>
        </w:rPr>
        <w:t>recognise</w:t>
      </w:r>
      <w:proofErr w:type="spellEnd"/>
      <w:r w:rsidRPr="00F6128B">
        <w:rPr>
          <w:rFonts w:ascii="Arial" w:hAnsi="Arial" w:cs="Arial"/>
          <w:sz w:val="24"/>
          <w:szCs w:val="24"/>
        </w:rPr>
        <w:t xml:space="preserve"> the importance of school attendance and promotes it across the school’s ethos and policies. They </w:t>
      </w:r>
      <w:proofErr w:type="gramStart"/>
      <w:r w:rsidRPr="00F6128B">
        <w:rPr>
          <w:rFonts w:ascii="Arial" w:hAnsi="Arial" w:cs="Arial"/>
          <w:sz w:val="24"/>
          <w:szCs w:val="24"/>
        </w:rPr>
        <w:t>take</w:t>
      </w:r>
      <w:proofErr w:type="gramEnd"/>
      <w:r w:rsidRPr="00F6128B">
        <w:rPr>
          <w:rFonts w:ascii="Arial" w:hAnsi="Arial" w:cs="Arial"/>
          <w:sz w:val="24"/>
          <w:szCs w:val="24"/>
        </w:rPr>
        <w:t xml:space="preserve"> an active role in attendance improvement by: </w:t>
      </w:r>
    </w:p>
    <w:p w14:paraId="2EA0B02B" w14:textId="77777777" w:rsidR="00CA2497" w:rsidRPr="00F6128B" w:rsidRDefault="00CA2497" w:rsidP="00CA2497">
      <w:pPr>
        <w:jc w:val="both"/>
        <w:rPr>
          <w:rFonts w:ascii="Arial" w:hAnsi="Arial" w:cs="Arial"/>
          <w:sz w:val="24"/>
          <w:szCs w:val="24"/>
        </w:rPr>
      </w:pPr>
      <w:r w:rsidRPr="00F6128B">
        <w:rPr>
          <w:rFonts w:ascii="Arial" w:hAnsi="Arial" w:cs="Arial"/>
          <w:sz w:val="24"/>
          <w:szCs w:val="24"/>
        </w:rPr>
        <w:t> </w:t>
      </w:r>
    </w:p>
    <w:p w14:paraId="6593291A" w14:textId="77777777" w:rsidR="00CA2497" w:rsidRPr="00867F6E" w:rsidRDefault="00CA2497" w:rsidP="00CA2497">
      <w:pPr>
        <w:pStyle w:val="ListParagraph"/>
        <w:widowControl/>
        <w:numPr>
          <w:ilvl w:val="0"/>
          <w:numId w:val="38"/>
        </w:numPr>
        <w:autoSpaceDE/>
        <w:autoSpaceDN/>
        <w:contextualSpacing/>
        <w:jc w:val="both"/>
        <w:rPr>
          <w:rFonts w:ascii="Arial" w:hAnsi="Arial" w:cs="Arial"/>
          <w:sz w:val="24"/>
          <w:szCs w:val="24"/>
        </w:rPr>
      </w:pPr>
      <w:r w:rsidRPr="00867F6E">
        <w:rPr>
          <w:rFonts w:ascii="Arial" w:hAnsi="Arial" w:cs="Arial"/>
          <w:sz w:val="24"/>
          <w:szCs w:val="24"/>
        </w:rPr>
        <w:t>Setting high expectations of all leaders, staff, pupils, and parents so that children attend school every day and are safeguarded from harm.  </w:t>
      </w:r>
    </w:p>
    <w:p w14:paraId="599CAF39" w14:textId="77777777" w:rsidR="00CA2497" w:rsidRPr="00867F6E" w:rsidRDefault="00CA2497" w:rsidP="00CA2497">
      <w:pPr>
        <w:pStyle w:val="ListParagraph"/>
        <w:widowControl/>
        <w:numPr>
          <w:ilvl w:val="0"/>
          <w:numId w:val="38"/>
        </w:numPr>
        <w:tabs>
          <w:tab w:val="num" w:pos="720"/>
        </w:tabs>
        <w:autoSpaceDE/>
        <w:autoSpaceDN/>
        <w:contextualSpacing/>
        <w:jc w:val="both"/>
        <w:rPr>
          <w:rFonts w:ascii="Arial" w:hAnsi="Arial" w:cs="Arial"/>
          <w:sz w:val="24"/>
          <w:szCs w:val="24"/>
        </w:rPr>
      </w:pPr>
      <w:r w:rsidRPr="00867F6E">
        <w:rPr>
          <w:rFonts w:ascii="Arial" w:hAnsi="Arial" w:cs="Arial"/>
          <w:sz w:val="24"/>
          <w:szCs w:val="24"/>
        </w:rPr>
        <w:t>Identifying a member of the governing body to lead on attendance matters and ensuring that there is a named senior attendance</w:t>
      </w:r>
      <w:r>
        <w:rPr>
          <w:rFonts w:ascii="Arial" w:hAnsi="Arial" w:cs="Arial"/>
          <w:sz w:val="24"/>
          <w:szCs w:val="24"/>
        </w:rPr>
        <w:t xml:space="preserve"> champion</w:t>
      </w:r>
      <w:r w:rsidRPr="00867F6E">
        <w:rPr>
          <w:rFonts w:ascii="Arial" w:hAnsi="Arial" w:cs="Arial"/>
          <w:sz w:val="24"/>
          <w:szCs w:val="24"/>
        </w:rPr>
        <w:t>. </w:t>
      </w:r>
    </w:p>
    <w:p w14:paraId="6AFB034F" w14:textId="77777777" w:rsidR="00CA2497" w:rsidRPr="00867F6E" w:rsidRDefault="00CA2497" w:rsidP="00CA2497">
      <w:pPr>
        <w:pStyle w:val="ListParagraph"/>
        <w:widowControl/>
        <w:numPr>
          <w:ilvl w:val="0"/>
          <w:numId w:val="38"/>
        </w:numPr>
        <w:autoSpaceDE/>
        <w:autoSpaceDN/>
        <w:contextualSpacing/>
        <w:jc w:val="both"/>
        <w:rPr>
          <w:rFonts w:ascii="Arial" w:hAnsi="Arial" w:cs="Arial"/>
          <w:sz w:val="24"/>
          <w:szCs w:val="24"/>
        </w:rPr>
      </w:pPr>
      <w:r w:rsidRPr="00867F6E">
        <w:rPr>
          <w:rFonts w:ascii="Arial" w:hAnsi="Arial" w:cs="Arial"/>
          <w:sz w:val="24"/>
          <w:szCs w:val="24"/>
        </w:rPr>
        <w:t>Ensuring school leaders fulfil expectations and statutory duties by rigorously evaluating the effectiveness of the school’s attendance procedures so that consistent attendance support is provided for all pupils. </w:t>
      </w:r>
    </w:p>
    <w:p w14:paraId="3ABAD33A" w14:textId="77777777" w:rsidR="00CA2497" w:rsidRPr="00867F6E" w:rsidRDefault="00CA2497" w:rsidP="00CA2497">
      <w:pPr>
        <w:pStyle w:val="ListParagraph"/>
        <w:widowControl/>
        <w:numPr>
          <w:ilvl w:val="0"/>
          <w:numId w:val="38"/>
        </w:numPr>
        <w:autoSpaceDE/>
        <w:autoSpaceDN/>
        <w:contextualSpacing/>
        <w:jc w:val="both"/>
        <w:rPr>
          <w:rFonts w:ascii="Arial" w:hAnsi="Arial" w:cs="Arial"/>
          <w:sz w:val="24"/>
          <w:szCs w:val="24"/>
        </w:rPr>
      </w:pPr>
      <w:r w:rsidRPr="00867F6E">
        <w:rPr>
          <w:rFonts w:ascii="Arial" w:hAnsi="Arial" w:cs="Arial"/>
          <w:sz w:val="24"/>
          <w:szCs w:val="24"/>
        </w:rPr>
        <w:t>Regularly reviewing attendance dat</w:t>
      </w:r>
      <w:r>
        <w:rPr>
          <w:rFonts w:ascii="Arial" w:hAnsi="Arial" w:cs="Arial"/>
          <w:sz w:val="24"/>
          <w:szCs w:val="24"/>
        </w:rPr>
        <w:t xml:space="preserve">a and ensuring </w:t>
      </w:r>
      <w:r w:rsidRPr="00867F6E">
        <w:rPr>
          <w:rFonts w:ascii="Arial" w:hAnsi="Arial" w:cs="Arial"/>
          <w:sz w:val="24"/>
          <w:szCs w:val="24"/>
        </w:rPr>
        <w:t xml:space="preserve">improvement efforts </w:t>
      </w:r>
      <w:r>
        <w:rPr>
          <w:rFonts w:ascii="Arial" w:hAnsi="Arial" w:cs="Arial"/>
          <w:sz w:val="24"/>
          <w:szCs w:val="24"/>
        </w:rPr>
        <w:t xml:space="preserve">focus </w:t>
      </w:r>
      <w:r w:rsidRPr="00867F6E">
        <w:rPr>
          <w:rFonts w:ascii="Arial" w:hAnsi="Arial" w:cs="Arial"/>
          <w:sz w:val="24"/>
          <w:szCs w:val="24"/>
        </w:rPr>
        <w:t>on the individual pupils or cohorts who need it most. </w:t>
      </w:r>
    </w:p>
    <w:p w14:paraId="2C4636B5" w14:textId="77777777" w:rsidR="00CA2497" w:rsidRDefault="00CA2497" w:rsidP="00CA2497">
      <w:pPr>
        <w:pStyle w:val="ListParagraph"/>
        <w:widowControl/>
        <w:numPr>
          <w:ilvl w:val="0"/>
          <w:numId w:val="38"/>
        </w:numPr>
        <w:autoSpaceDE/>
        <w:autoSpaceDN/>
        <w:contextualSpacing/>
        <w:jc w:val="both"/>
        <w:rPr>
          <w:rFonts w:ascii="Arial" w:hAnsi="Arial" w:cs="Arial"/>
          <w:sz w:val="24"/>
          <w:szCs w:val="24"/>
        </w:rPr>
      </w:pPr>
      <w:r w:rsidRPr="00867F6E">
        <w:rPr>
          <w:rFonts w:ascii="Arial" w:hAnsi="Arial" w:cs="Arial"/>
          <w:sz w:val="24"/>
          <w:szCs w:val="24"/>
        </w:rPr>
        <w:t xml:space="preserve">Ensuring all school staff receive adequate training on attendance and that relevant staff have access to opportunities to share and learn from good practice </w:t>
      </w:r>
      <w:r>
        <w:rPr>
          <w:rFonts w:ascii="Arial" w:hAnsi="Arial" w:cs="Arial"/>
          <w:sz w:val="24"/>
          <w:szCs w:val="24"/>
        </w:rPr>
        <w:t>across the group.</w:t>
      </w:r>
    </w:p>
    <w:p w14:paraId="1CAD810B" w14:textId="77777777" w:rsidR="00CA2497" w:rsidRPr="00867F6E" w:rsidRDefault="00CA2497" w:rsidP="00CA2497">
      <w:pPr>
        <w:pStyle w:val="ListParagraph"/>
        <w:widowControl/>
        <w:numPr>
          <w:ilvl w:val="0"/>
          <w:numId w:val="38"/>
        </w:numPr>
        <w:autoSpaceDE/>
        <w:autoSpaceDN/>
        <w:contextualSpacing/>
        <w:jc w:val="both"/>
        <w:rPr>
          <w:rFonts w:ascii="Arial" w:hAnsi="Arial" w:cs="Arial"/>
          <w:sz w:val="24"/>
          <w:szCs w:val="24"/>
        </w:rPr>
      </w:pPr>
    </w:p>
    <w:p w14:paraId="473C3AD1" w14:textId="77777777" w:rsidR="00CA2497" w:rsidRPr="00020C36" w:rsidRDefault="00CA2497" w:rsidP="00CA2497">
      <w:pPr>
        <w:jc w:val="both"/>
        <w:rPr>
          <w:rFonts w:ascii="Arial" w:hAnsi="Arial" w:cs="Arial"/>
          <w:sz w:val="24"/>
          <w:szCs w:val="24"/>
        </w:rPr>
      </w:pPr>
      <w:r w:rsidRPr="00020C36">
        <w:rPr>
          <w:rFonts w:ascii="Arial" w:hAnsi="Arial" w:cs="Arial"/>
          <w:sz w:val="24"/>
          <w:szCs w:val="24"/>
        </w:rPr>
        <w:t xml:space="preserve">The Senior Leadership Team (including Attendance Champion) at </w:t>
      </w:r>
      <w:r w:rsidRPr="00020C36">
        <w:rPr>
          <w:rFonts w:ascii="Arial" w:hAnsi="Arial" w:cs="Arial"/>
          <w:b/>
          <w:bCs/>
          <w:sz w:val="24"/>
          <w:szCs w:val="24"/>
        </w:rPr>
        <w:t xml:space="preserve">Glebedale School </w:t>
      </w:r>
      <w:r w:rsidRPr="00020C36">
        <w:rPr>
          <w:rFonts w:ascii="Arial" w:hAnsi="Arial" w:cs="Arial"/>
          <w:sz w:val="24"/>
          <w:szCs w:val="24"/>
        </w:rPr>
        <w:t>will: </w:t>
      </w:r>
    </w:p>
    <w:p w14:paraId="6CA94A20" w14:textId="77777777" w:rsidR="00CA2497" w:rsidRPr="00B7041D" w:rsidRDefault="00CA2497" w:rsidP="00CA2497">
      <w:pPr>
        <w:jc w:val="both"/>
        <w:rPr>
          <w:rFonts w:ascii="Arial" w:hAnsi="Arial" w:cs="Arial"/>
          <w:sz w:val="24"/>
          <w:szCs w:val="24"/>
        </w:rPr>
      </w:pPr>
      <w:r w:rsidRPr="00B7041D">
        <w:rPr>
          <w:rFonts w:ascii="Arial" w:hAnsi="Arial" w:cs="Arial"/>
          <w:sz w:val="24"/>
          <w:szCs w:val="24"/>
        </w:rPr>
        <w:t> </w:t>
      </w:r>
    </w:p>
    <w:p w14:paraId="358DA48A" w14:textId="77777777" w:rsidR="00CA2497" w:rsidRPr="00B7041D" w:rsidRDefault="00CA2497" w:rsidP="00CA2497">
      <w:pPr>
        <w:pStyle w:val="ListParagraph"/>
        <w:widowControl/>
        <w:numPr>
          <w:ilvl w:val="0"/>
          <w:numId w:val="39"/>
        </w:numPr>
        <w:autoSpaceDE/>
        <w:autoSpaceDN/>
        <w:contextualSpacing/>
        <w:jc w:val="both"/>
        <w:rPr>
          <w:rFonts w:ascii="Arial" w:hAnsi="Arial" w:cs="Arial"/>
          <w:sz w:val="24"/>
          <w:szCs w:val="24"/>
        </w:rPr>
      </w:pPr>
      <w:r w:rsidRPr="00B7041D">
        <w:rPr>
          <w:rFonts w:ascii="Arial" w:hAnsi="Arial" w:cs="Arial"/>
          <w:sz w:val="24"/>
          <w:szCs w:val="24"/>
        </w:rPr>
        <w:t xml:space="preserve">Actively </w:t>
      </w:r>
      <w:proofErr w:type="gramStart"/>
      <w:r w:rsidRPr="00B7041D">
        <w:rPr>
          <w:rFonts w:ascii="Arial" w:hAnsi="Arial" w:cs="Arial"/>
          <w:sz w:val="24"/>
          <w:szCs w:val="24"/>
        </w:rPr>
        <w:t>promote</w:t>
      </w:r>
      <w:proofErr w:type="gramEnd"/>
      <w:r w:rsidRPr="00B7041D">
        <w:rPr>
          <w:rFonts w:ascii="Arial" w:hAnsi="Arial" w:cs="Arial"/>
          <w:sz w:val="24"/>
          <w:szCs w:val="24"/>
        </w:rPr>
        <w:t xml:space="preserve"> the importance and value of good attendance to</w:t>
      </w:r>
      <w:r>
        <w:rPr>
          <w:rFonts w:ascii="Arial" w:hAnsi="Arial" w:cs="Arial"/>
          <w:sz w:val="24"/>
          <w:szCs w:val="24"/>
        </w:rPr>
        <w:t xml:space="preserve"> </w:t>
      </w:r>
      <w:r w:rsidRPr="00454515">
        <w:rPr>
          <w:rFonts w:ascii="Arial" w:hAnsi="Arial" w:cs="Arial"/>
          <w:b/>
          <w:bCs/>
          <w:sz w:val="24"/>
          <w:szCs w:val="24"/>
          <w:u w:val="single"/>
        </w:rPr>
        <w:t>all</w:t>
      </w:r>
      <w:r w:rsidRPr="00B7041D">
        <w:rPr>
          <w:rFonts w:ascii="Arial" w:hAnsi="Arial" w:cs="Arial"/>
          <w:sz w:val="24"/>
          <w:szCs w:val="24"/>
        </w:rPr>
        <w:t xml:space="preserve"> pupils and their parents. </w:t>
      </w:r>
    </w:p>
    <w:p w14:paraId="15EDFFCD" w14:textId="77777777" w:rsidR="00CA2497" w:rsidRPr="00B7041D" w:rsidRDefault="00CA2497" w:rsidP="00CA2497">
      <w:pPr>
        <w:pStyle w:val="ListParagraph"/>
        <w:widowControl/>
        <w:numPr>
          <w:ilvl w:val="0"/>
          <w:numId w:val="39"/>
        </w:numPr>
        <w:autoSpaceDE/>
        <w:autoSpaceDN/>
        <w:contextualSpacing/>
        <w:jc w:val="both"/>
        <w:rPr>
          <w:rFonts w:ascii="Arial" w:hAnsi="Arial" w:cs="Arial"/>
          <w:sz w:val="24"/>
          <w:szCs w:val="24"/>
        </w:rPr>
      </w:pPr>
      <w:proofErr w:type="gramStart"/>
      <w:r w:rsidRPr="00B7041D">
        <w:rPr>
          <w:rFonts w:ascii="Arial" w:hAnsi="Arial" w:cs="Arial"/>
          <w:sz w:val="24"/>
          <w:szCs w:val="24"/>
        </w:rPr>
        <w:t>Form</w:t>
      </w:r>
      <w:proofErr w:type="gramEnd"/>
      <w:r w:rsidRPr="00B7041D">
        <w:rPr>
          <w:rFonts w:ascii="Arial" w:hAnsi="Arial" w:cs="Arial"/>
          <w:sz w:val="24"/>
          <w:szCs w:val="24"/>
        </w:rPr>
        <w:t xml:space="preserve"> positive relationships with pupils and parents.    </w:t>
      </w:r>
    </w:p>
    <w:p w14:paraId="667B21C1" w14:textId="77777777" w:rsidR="00CA2497" w:rsidRPr="00B7041D" w:rsidRDefault="00CA2497" w:rsidP="00CA2497">
      <w:pPr>
        <w:pStyle w:val="ListParagraph"/>
        <w:widowControl/>
        <w:numPr>
          <w:ilvl w:val="0"/>
          <w:numId w:val="39"/>
        </w:numPr>
        <w:autoSpaceDE/>
        <w:autoSpaceDN/>
        <w:contextualSpacing/>
        <w:jc w:val="both"/>
        <w:rPr>
          <w:rFonts w:ascii="Arial" w:hAnsi="Arial" w:cs="Arial"/>
          <w:sz w:val="24"/>
          <w:szCs w:val="24"/>
        </w:rPr>
      </w:pPr>
      <w:r w:rsidRPr="00B7041D">
        <w:rPr>
          <w:rFonts w:ascii="Arial" w:hAnsi="Arial" w:cs="Arial"/>
          <w:sz w:val="24"/>
          <w:szCs w:val="24"/>
        </w:rPr>
        <w:t>Ensure that there is a whole school approach which reinforces good school attendance, with good teaching and learning experiences that encourage all pupils to attend and to achieve.    </w:t>
      </w:r>
    </w:p>
    <w:p w14:paraId="1CCAD17E" w14:textId="77777777" w:rsidR="00CA2497" w:rsidRPr="00B7041D" w:rsidRDefault="00CA2497" w:rsidP="00CA2497">
      <w:pPr>
        <w:pStyle w:val="ListParagraph"/>
        <w:widowControl/>
        <w:numPr>
          <w:ilvl w:val="0"/>
          <w:numId w:val="39"/>
        </w:numPr>
        <w:autoSpaceDE/>
        <w:autoSpaceDN/>
        <w:contextualSpacing/>
        <w:jc w:val="both"/>
        <w:rPr>
          <w:rFonts w:ascii="Arial" w:hAnsi="Arial" w:cs="Arial"/>
          <w:sz w:val="24"/>
          <w:szCs w:val="24"/>
        </w:rPr>
      </w:pPr>
      <w:r w:rsidRPr="00B7041D">
        <w:rPr>
          <w:rFonts w:ascii="Arial" w:hAnsi="Arial" w:cs="Arial"/>
          <w:sz w:val="24"/>
          <w:szCs w:val="24"/>
        </w:rPr>
        <w:t>Monitor the implementation of the Attendance Policy and ensure that the policy is reviewed annually. </w:t>
      </w:r>
    </w:p>
    <w:p w14:paraId="2BD3833A" w14:textId="77777777" w:rsidR="00CA2497" w:rsidRPr="00B7041D" w:rsidRDefault="00CA2497" w:rsidP="00CA2497">
      <w:pPr>
        <w:pStyle w:val="ListParagraph"/>
        <w:widowControl/>
        <w:numPr>
          <w:ilvl w:val="0"/>
          <w:numId w:val="39"/>
        </w:numPr>
        <w:autoSpaceDE/>
        <w:autoSpaceDN/>
        <w:contextualSpacing/>
        <w:jc w:val="both"/>
        <w:rPr>
          <w:rFonts w:ascii="Arial" w:hAnsi="Arial" w:cs="Arial"/>
          <w:sz w:val="24"/>
          <w:szCs w:val="24"/>
        </w:rPr>
      </w:pPr>
      <w:r w:rsidRPr="00B7041D">
        <w:rPr>
          <w:rFonts w:ascii="Arial" w:hAnsi="Arial" w:cs="Arial"/>
          <w:sz w:val="24"/>
          <w:szCs w:val="24"/>
        </w:rPr>
        <w:t>Ensure that the regulations and other relevant legislation are complied with. </w:t>
      </w:r>
    </w:p>
    <w:p w14:paraId="6C5E013D" w14:textId="77777777" w:rsidR="00CA2497" w:rsidRPr="00B7041D" w:rsidRDefault="00CA2497" w:rsidP="00CA2497">
      <w:pPr>
        <w:pStyle w:val="ListParagraph"/>
        <w:widowControl/>
        <w:numPr>
          <w:ilvl w:val="0"/>
          <w:numId w:val="39"/>
        </w:numPr>
        <w:autoSpaceDE/>
        <w:autoSpaceDN/>
        <w:contextualSpacing/>
        <w:jc w:val="both"/>
        <w:rPr>
          <w:rFonts w:ascii="Arial" w:hAnsi="Arial" w:cs="Arial"/>
          <w:sz w:val="24"/>
          <w:szCs w:val="24"/>
        </w:rPr>
      </w:pPr>
      <w:r w:rsidRPr="00B7041D">
        <w:rPr>
          <w:rFonts w:ascii="Arial" w:hAnsi="Arial" w:cs="Arial"/>
          <w:sz w:val="24"/>
          <w:szCs w:val="24"/>
        </w:rPr>
        <w:lastRenderedPageBreak/>
        <w:t>Ensure that there is a named senior</w:t>
      </w:r>
      <w:r>
        <w:rPr>
          <w:rFonts w:ascii="Arial" w:hAnsi="Arial" w:cs="Arial"/>
          <w:sz w:val="24"/>
          <w:szCs w:val="24"/>
        </w:rPr>
        <w:t xml:space="preserve"> attendance champion</w:t>
      </w:r>
      <w:r w:rsidRPr="00B7041D">
        <w:rPr>
          <w:rFonts w:ascii="Arial" w:hAnsi="Arial" w:cs="Arial"/>
          <w:sz w:val="24"/>
          <w:szCs w:val="24"/>
        </w:rPr>
        <w:t xml:space="preserve"> to lead on attendance and allocate sufficient time and resource.  </w:t>
      </w:r>
    </w:p>
    <w:p w14:paraId="6D6271B3" w14:textId="77777777" w:rsidR="00CA2497" w:rsidRPr="00B7041D" w:rsidRDefault="00CA2497" w:rsidP="00CA2497">
      <w:pPr>
        <w:pStyle w:val="ListParagraph"/>
        <w:widowControl/>
        <w:numPr>
          <w:ilvl w:val="0"/>
          <w:numId w:val="39"/>
        </w:numPr>
        <w:autoSpaceDE/>
        <w:autoSpaceDN/>
        <w:contextualSpacing/>
        <w:jc w:val="both"/>
        <w:rPr>
          <w:rFonts w:ascii="Arial" w:hAnsi="Arial" w:cs="Arial"/>
          <w:sz w:val="24"/>
          <w:szCs w:val="24"/>
        </w:rPr>
      </w:pPr>
      <w:r w:rsidRPr="00B7041D">
        <w:rPr>
          <w:rFonts w:ascii="Arial" w:hAnsi="Arial" w:cs="Arial"/>
          <w:sz w:val="24"/>
          <w:szCs w:val="24"/>
        </w:rPr>
        <w:t>Return school attendance data to the Local Authority and the Department for Education as required and on time. </w:t>
      </w:r>
    </w:p>
    <w:p w14:paraId="74B0D9A2" w14:textId="77777777" w:rsidR="00CA2497" w:rsidRPr="00B7041D" w:rsidRDefault="00CA2497" w:rsidP="00CA2497">
      <w:pPr>
        <w:pStyle w:val="ListParagraph"/>
        <w:widowControl/>
        <w:numPr>
          <w:ilvl w:val="0"/>
          <w:numId w:val="39"/>
        </w:numPr>
        <w:autoSpaceDE/>
        <w:autoSpaceDN/>
        <w:contextualSpacing/>
        <w:jc w:val="both"/>
        <w:rPr>
          <w:rFonts w:ascii="Arial" w:hAnsi="Arial" w:cs="Arial"/>
          <w:sz w:val="24"/>
          <w:szCs w:val="24"/>
        </w:rPr>
      </w:pPr>
      <w:proofErr w:type="gramStart"/>
      <w:r w:rsidRPr="00B7041D">
        <w:rPr>
          <w:rFonts w:ascii="Arial" w:hAnsi="Arial" w:cs="Arial"/>
          <w:sz w:val="24"/>
          <w:szCs w:val="24"/>
        </w:rPr>
        <w:t>Report</w:t>
      </w:r>
      <w:proofErr w:type="gramEnd"/>
      <w:r w:rsidRPr="00B7041D">
        <w:rPr>
          <w:rFonts w:ascii="Arial" w:hAnsi="Arial" w:cs="Arial"/>
          <w:sz w:val="24"/>
          <w:szCs w:val="24"/>
        </w:rPr>
        <w:t xml:space="preserve"> the school’s attendance and related issues through termly reporting to the Governors</w:t>
      </w:r>
      <w:r>
        <w:rPr>
          <w:rFonts w:ascii="Arial" w:hAnsi="Arial" w:cs="Arial"/>
          <w:sz w:val="24"/>
          <w:szCs w:val="24"/>
        </w:rPr>
        <w:t>.</w:t>
      </w:r>
    </w:p>
    <w:p w14:paraId="3F9A1490" w14:textId="77777777" w:rsidR="00CA2497" w:rsidRPr="00B7041D" w:rsidRDefault="00CA2497" w:rsidP="00CA2497">
      <w:pPr>
        <w:pStyle w:val="ListParagraph"/>
        <w:widowControl/>
        <w:numPr>
          <w:ilvl w:val="0"/>
          <w:numId w:val="39"/>
        </w:numPr>
        <w:autoSpaceDE/>
        <w:autoSpaceDN/>
        <w:contextualSpacing/>
        <w:jc w:val="both"/>
        <w:rPr>
          <w:rFonts w:ascii="Arial" w:hAnsi="Arial" w:cs="Arial"/>
          <w:sz w:val="24"/>
          <w:szCs w:val="24"/>
        </w:rPr>
      </w:pPr>
      <w:r w:rsidRPr="00B7041D">
        <w:rPr>
          <w:rFonts w:ascii="Arial" w:hAnsi="Arial" w:cs="Arial"/>
          <w:sz w:val="24"/>
          <w:szCs w:val="24"/>
        </w:rPr>
        <w:t>Ensure that systems to report, record and monitor the attendance of all pupils, including those who are educated off-</w:t>
      </w:r>
      <w:proofErr w:type="gramStart"/>
      <w:r w:rsidRPr="00B7041D">
        <w:rPr>
          <w:rFonts w:ascii="Arial" w:hAnsi="Arial" w:cs="Arial"/>
          <w:sz w:val="24"/>
          <w:szCs w:val="24"/>
        </w:rPr>
        <w:t>site</w:t>
      </w:r>
      <w:proofErr w:type="gramEnd"/>
      <w:r w:rsidRPr="00B7041D">
        <w:rPr>
          <w:rFonts w:ascii="Arial" w:hAnsi="Arial" w:cs="Arial"/>
          <w:sz w:val="24"/>
          <w:szCs w:val="24"/>
        </w:rPr>
        <w:t xml:space="preserve"> are implemented.  </w:t>
      </w:r>
    </w:p>
    <w:p w14:paraId="1513A3C5" w14:textId="77777777" w:rsidR="00CA2497" w:rsidRPr="00B7041D" w:rsidRDefault="00CA2497" w:rsidP="00CA2497">
      <w:pPr>
        <w:pStyle w:val="ListParagraph"/>
        <w:widowControl/>
        <w:numPr>
          <w:ilvl w:val="0"/>
          <w:numId w:val="39"/>
        </w:numPr>
        <w:autoSpaceDE/>
        <w:autoSpaceDN/>
        <w:contextualSpacing/>
        <w:jc w:val="both"/>
        <w:rPr>
          <w:rFonts w:ascii="Arial" w:hAnsi="Arial" w:cs="Arial"/>
          <w:sz w:val="24"/>
          <w:szCs w:val="24"/>
        </w:rPr>
      </w:pPr>
      <w:r w:rsidRPr="00B7041D">
        <w:rPr>
          <w:rFonts w:ascii="Arial" w:hAnsi="Arial" w:cs="Arial"/>
          <w:sz w:val="24"/>
          <w:szCs w:val="24"/>
        </w:rPr>
        <w:t xml:space="preserve">Ensure that attendance data is collected and </w:t>
      </w:r>
      <w:proofErr w:type="spellStart"/>
      <w:r w:rsidRPr="00B7041D">
        <w:rPr>
          <w:rFonts w:ascii="Arial" w:hAnsi="Arial" w:cs="Arial"/>
          <w:sz w:val="24"/>
          <w:szCs w:val="24"/>
        </w:rPr>
        <w:t>analysed</w:t>
      </w:r>
      <w:proofErr w:type="spellEnd"/>
      <w:r w:rsidRPr="00B7041D">
        <w:rPr>
          <w:rFonts w:ascii="Arial" w:hAnsi="Arial" w:cs="Arial"/>
          <w:sz w:val="24"/>
          <w:szCs w:val="24"/>
        </w:rPr>
        <w:t xml:space="preserve"> frequently to identify causes and patterns of absence. </w:t>
      </w:r>
    </w:p>
    <w:p w14:paraId="2D7E6CAC" w14:textId="77777777" w:rsidR="00CA2497" w:rsidRPr="00B7041D" w:rsidRDefault="00CA2497" w:rsidP="00CA2497">
      <w:pPr>
        <w:pStyle w:val="ListParagraph"/>
        <w:widowControl/>
        <w:numPr>
          <w:ilvl w:val="0"/>
          <w:numId w:val="39"/>
        </w:numPr>
        <w:autoSpaceDE/>
        <w:autoSpaceDN/>
        <w:contextualSpacing/>
        <w:jc w:val="both"/>
        <w:rPr>
          <w:rFonts w:ascii="Arial" w:hAnsi="Arial" w:cs="Arial"/>
          <w:sz w:val="24"/>
          <w:szCs w:val="24"/>
        </w:rPr>
      </w:pPr>
      <w:r w:rsidRPr="00B7041D">
        <w:rPr>
          <w:rFonts w:ascii="Arial" w:hAnsi="Arial" w:cs="Arial"/>
          <w:sz w:val="24"/>
          <w:szCs w:val="24"/>
        </w:rPr>
        <w:t>Interpret the data to devise solutions and to evaluate the effectiveness of interventions. </w:t>
      </w:r>
    </w:p>
    <w:p w14:paraId="661BCD7C" w14:textId="77777777" w:rsidR="00CA2497" w:rsidRDefault="00CA2497" w:rsidP="00CA2497">
      <w:pPr>
        <w:pStyle w:val="ListParagraph"/>
        <w:widowControl/>
        <w:numPr>
          <w:ilvl w:val="0"/>
          <w:numId w:val="39"/>
        </w:numPr>
        <w:autoSpaceDE/>
        <w:autoSpaceDN/>
        <w:contextualSpacing/>
        <w:jc w:val="both"/>
        <w:rPr>
          <w:rFonts w:ascii="Arial" w:hAnsi="Arial" w:cs="Arial"/>
          <w:sz w:val="24"/>
          <w:szCs w:val="24"/>
        </w:rPr>
      </w:pPr>
      <w:r w:rsidRPr="00B7041D">
        <w:rPr>
          <w:rFonts w:ascii="Arial" w:hAnsi="Arial" w:cs="Arial"/>
          <w:sz w:val="24"/>
          <w:szCs w:val="24"/>
        </w:rPr>
        <w:t>Document interventions used to a standard required by the local authority should legal proceedings be instigated. </w:t>
      </w:r>
    </w:p>
    <w:p w14:paraId="53A7076E" w14:textId="77777777" w:rsidR="00CA2497" w:rsidRPr="00B7041D" w:rsidRDefault="00CA2497" w:rsidP="00CA2497">
      <w:pPr>
        <w:pStyle w:val="ListParagraph"/>
        <w:widowControl/>
        <w:numPr>
          <w:ilvl w:val="0"/>
          <w:numId w:val="39"/>
        </w:numPr>
        <w:autoSpaceDE/>
        <w:autoSpaceDN/>
        <w:contextualSpacing/>
        <w:jc w:val="both"/>
        <w:rPr>
          <w:rFonts w:ascii="Arial" w:hAnsi="Arial" w:cs="Arial"/>
          <w:sz w:val="24"/>
          <w:szCs w:val="24"/>
        </w:rPr>
      </w:pPr>
    </w:p>
    <w:p w14:paraId="49D4EAB1" w14:textId="77777777" w:rsidR="00CA2497" w:rsidRPr="00303E7E" w:rsidRDefault="00CA2497" w:rsidP="00CA2497">
      <w:pPr>
        <w:jc w:val="both"/>
        <w:rPr>
          <w:rFonts w:ascii="Arial" w:hAnsi="Arial" w:cs="Arial"/>
          <w:sz w:val="24"/>
          <w:szCs w:val="24"/>
        </w:rPr>
      </w:pPr>
      <w:r w:rsidRPr="00303E7E">
        <w:rPr>
          <w:rFonts w:ascii="Arial" w:hAnsi="Arial" w:cs="Arial"/>
          <w:sz w:val="24"/>
          <w:szCs w:val="24"/>
        </w:rPr>
        <w:t>All staff will: </w:t>
      </w:r>
    </w:p>
    <w:p w14:paraId="083C5914" w14:textId="77777777" w:rsidR="00CA2497" w:rsidRPr="00303E7E" w:rsidRDefault="00CA2497" w:rsidP="00CA2497">
      <w:pPr>
        <w:jc w:val="both"/>
        <w:rPr>
          <w:rFonts w:ascii="Arial" w:hAnsi="Arial" w:cs="Arial"/>
          <w:sz w:val="24"/>
          <w:szCs w:val="24"/>
        </w:rPr>
      </w:pPr>
      <w:r w:rsidRPr="00303E7E">
        <w:rPr>
          <w:rFonts w:ascii="Arial" w:hAnsi="Arial" w:cs="Arial"/>
          <w:sz w:val="24"/>
          <w:szCs w:val="24"/>
        </w:rPr>
        <w:t> </w:t>
      </w:r>
    </w:p>
    <w:p w14:paraId="0E320067" w14:textId="77777777" w:rsidR="00CA2497" w:rsidRPr="00303E7E" w:rsidRDefault="00CA2497" w:rsidP="00CA2497">
      <w:pPr>
        <w:pStyle w:val="ListParagraph"/>
        <w:widowControl/>
        <w:numPr>
          <w:ilvl w:val="0"/>
          <w:numId w:val="40"/>
        </w:numPr>
        <w:autoSpaceDE/>
        <w:autoSpaceDN/>
        <w:contextualSpacing/>
        <w:jc w:val="both"/>
        <w:rPr>
          <w:rFonts w:ascii="Arial" w:hAnsi="Arial" w:cs="Arial"/>
          <w:sz w:val="24"/>
          <w:szCs w:val="24"/>
        </w:rPr>
      </w:pPr>
      <w:r w:rsidRPr="00303E7E">
        <w:rPr>
          <w:rFonts w:ascii="Arial" w:hAnsi="Arial" w:cs="Arial"/>
          <w:sz w:val="24"/>
          <w:szCs w:val="24"/>
        </w:rPr>
        <w:t>Actively promote the importance and value of good attendance to</w:t>
      </w:r>
      <w:r>
        <w:rPr>
          <w:rFonts w:ascii="Arial" w:hAnsi="Arial" w:cs="Arial"/>
          <w:sz w:val="24"/>
          <w:szCs w:val="24"/>
        </w:rPr>
        <w:t xml:space="preserve"> </w:t>
      </w:r>
      <w:r w:rsidRPr="00470D26">
        <w:rPr>
          <w:rFonts w:ascii="Arial" w:hAnsi="Arial" w:cs="Arial"/>
          <w:b/>
          <w:bCs/>
          <w:sz w:val="24"/>
          <w:szCs w:val="24"/>
          <w:u w:val="single"/>
        </w:rPr>
        <w:t>all</w:t>
      </w:r>
      <w:r w:rsidRPr="00303E7E">
        <w:rPr>
          <w:rFonts w:ascii="Arial" w:hAnsi="Arial" w:cs="Arial"/>
          <w:sz w:val="24"/>
          <w:szCs w:val="24"/>
        </w:rPr>
        <w:t xml:space="preserve"> pupils</w:t>
      </w:r>
      <w:r>
        <w:rPr>
          <w:rFonts w:ascii="Arial" w:hAnsi="Arial" w:cs="Arial"/>
          <w:sz w:val="24"/>
          <w:szCs w:val="24"/>
        </w:rPr>
        <w:t>.</w:t>
      </w:r>
    </w:p>
    <w:p w14:paraId="2F46225F" w14:textId="77777777" w:rsidR="00CA2497" w:rsidRPr="00303E7E" w:rsidRDefault="00CA2497" w:rsidP="00CA2497">
      <w:pPr>
        <w:pStyle w:val="ListParagraph"/>
        <w:widowControl/>
        <w:numPr>
          <w:ilvl w:val="0"/>
          <w:numId w:val="40"/>
        </w:numPr>
        <w:autoSpaceDE/>
        <w:autoSpaceDN/>
        <w:contextualSpacing/>
        <w:jc w:val="both"/>
        <w:rPr>
          <w:rFonts w:ascii="Arial" w:hAnsi="Arial" w:cs="Arial"/>
          <w:sz w:val="24"/>
          <w:szCs w:val="24"/>
        </w:rPr>
      </w:pPr>
      <w:r w:rsidRPr="00303E7E">
        <w:rPr>
          <w:rFonts w:ascii="Arial" w:hAnsi="Arial" w:cs="Arial"/>
          <w:sz w:val="24"/>
          <w:szCs w:val="24"/>
        </w:rPr>
        <w:t>Contribute to a whole school approach which reinforces good school attendance; with good teaching and learning experiences that encourage all pupils to attend and to achieve. </w:t>
      </w:r>
    </w:p>
    <w:p w14:paraId="30A15DC5" w14:textId="77777777" w:rsidR="00CA2497" w:rsidRPr="00303E7E" w:rsidRDefault="00CA2497" w:rsidP="00CA2497">
      <w:pPr>
        <w:pStyle w:val="ListParagraph"/>
        <w:widowControl/>
        <w:numPr>
          <w:ilvl w:val="0"/>
          <w:numId w:val="40"/>
        </w:numPr>
        <w:autoSpaceDE/>
        <w:autoSpaceDN/>
        <w:contextualSpacing/>
        <w:jc w:val="both"/>
        <w:rPr>
          <w:rFonts w:ascii="Arial" w:hAnsi="Arial" w:cs="Arial"/>
          <w:sz w:val="24"/>
          <w:szCs w:val="24"/>
        </w:rPr>
      </w:pPr>
      <w:r w:rsidRPr="00303E7E">
        <w:rPr>
          <w:rFonts w:ascii="Arial" w:hAnsi="Arial" w:cs="Arial"/>
          <w:sz w:val="24"/>
          <w:szCs w:val="24"/>
        </w:rPr>
        <w:t>Comply with the regulations and other relevant legislation.    </w:t>
      </w:r>
    </w:p>
    <w:p w14:paraId="39971E71" w14:textId="77777777" w:rsidR="00CA2497" w:rsidRPr="00303E7E" w:rsidRDefault="00CA2497" w:rsidP="00CA2497">
      <w:pPr>
        <w:pStyle w:val="ListParagraph"/>
        <w:widowControl/>
        <w:numPr>
          <w:ilvl w:val="0"/>
          <w:numId w:val="40"/>
        </w:numPr>
        <w:autoSpaceDE/>
        <w:autoSpaceDN/>
        <w:contextualSpacing/>
        <w:jc w:val="both"/>
        <w:rPr>
          <w:rFonts w:ascii="Arial" w:hAnsi="Arial" w:cs="Arial"/>
          <w:sz w:val="24"/>
          <w:szCs w:val="24"/>
        </w:rPr>
      </w:pPr>
      <w:r w:rsidRPr="00303E7E">
        <w:rPr>
          <w:rFonts w:ascii="Arial" w:hAnsi="Arial" w:cs="Arial"/>
          <w:sz w:val="24"/>
          <w:szCs w:val="24"/>
        </w:rPr>
        <w:t>Ensure that registers are recorded accurately and in a timely ma</w:t>
      </w:r>
      <w:r>
        <w:rPr>
          <w:rFonts w:ascii="Arial" w:hAnsi="Arial" w:cs="Arial"/>
          <w:sz w:val="24"/>
          <w:szCs w:val="24"/>
        </w:rPr>
        <w:t>nner.</w:t>
      </w:r>
    </w:p>
    <w:p w14:paraId="7577A0A7" w14:textId="77777777" w:rsidR="00CA2497" w:rsidRPr="00303E7E" w:rsidRDefault="00CA2497" w:rsidP="00CA2497">
      <w:pPr>
        <w:pStyle w:val="ListParagraph"/>
        <w:widowControl/>
        <w:numPr>
          <w:ilvl w:val="0"/>
          <w:numId w:val="40"/>
        </w:numPr>
        <w:autoSpaceDE/>
        <w:autoSpaceDN/>
        <w:contextualSpacing/>
        <w:jc w:val="both"/>
        <w:rPr>
          <w:rFonts w:ascii="Arial" w:hAnsi="Arial" w:cs="Arial"/>
          <w:sz w:val="24"/>
          <w:szCs w:val="24"/>
        </w:rPr>
      </w:pPr>
      <w:r w:rsidRPr="00303E7E">
        <w:rPr>
          <w:rFonts w:ascii="Arial" w:hAnsi="Arial" w:cs="Arial"/>
          <w:sz w:val="24"/>
          <w:szCs w:val="24"/>
        </w:rPr>
        <w:t>Contribute to the evaluation of school strategies and interventions. </w:t>
      </w:r>
    </w:p>
    <w:p w14:paraId="095B0B13" w14:textId="77777777" w:rsidR="00CA2497" w:rsidRDefault="00CA2497" w:rsidP="00CA2497">
      <w:pPr>
        <w:jc w:val="both"/>
        <w:rPr>
          <w:rFonts w:ascii="Arial" w:hAnsi="Arial" w:cs="Arial"/>
          <w:sz w:val="24"/>
          <w:szCs w:val="24"/>
        </w:rPr>
      </w:pPr>
    </w:p>
    <w:p w14:paraId="04C49AAB" w14:textId="77777777" w:rsidR="00CA2497" w:rsidRPr="002F46C6" w:rsidRDefault="00CA2497" w:rsidP="00CA2497">
      <w:pPr>
        <w:jc w:val="both"/>
        <w:rPr>
          <w:rFonts w:ascii="Arial" w:hAnsi="Arial" w:cs="Arial"/>
          <w:sz w:val="24"/>
          <w:szCs w:val="24"/>
        </w:rPr>
      </w:pPr>
      <w:r>
        <w:rPr>
          <w:rFonts w:ascii="Arial" w:hAnsi="Arial" w:cs="Arial"/>
          <w:sz w:val="24"/>
          <w:szCs w:val="24"/>
        </w:rPr>
        <w:t xml:space="preserve">The Headteacher, Pastoral Manager and Attendance Lead </w:t>
      </w:r>
      <w:r w:rsidRPr="002F46C6">
        <w:rPr>
          <w:rFonts w:ascii="Arial" w:hAnsi="Arial" w:cs="Arial"/>
          <w:sz w:val="24"/>
          <w:szCs w:val="24"/>
        </w:rPr>
        <w:t xml:space="preserve">will work to further develop relationships with families to bring about improved attendance.  This may involve seeking multi-agency support. </w:t>
      </w:r>
      <w:r>
        <w:rPr>
          <w:rFonts w:ascii="Arial" w:hAnsi="Arial" w:cs="Arial"/>
          <w:sz w:val="24"/>
          <w:szCs w:val="24"/>
        </w:rPr>
        <w:t xml:space="preserve">We </w:t>
      </w:r>
      <w:r w:rsidRPr="002F46C6">
        <w:rPr>
          <w:rFonts w:ascii="Arial" w:hAnsi="Arial" w:cs="Arial"/>
          <w:sz w:val="24"/>
          <w:szCs w:val="24"/>
        </w:rPr>
        <w:t>will support good attendance, respond to concerns, and promote improvement in attendance by: </w:t>
      </w:r>
    </w:p>
    <w:p w14:paraId="056E3F88" w14:textId="77777777" w:rsidR="00CA2497" w:rsidRPr="002F46C6" w:rsidRDefault="00CA2497" w:rsidP="00CA2497">
      <w:pPr>
        <w:jc w:val="both"/>
        <w:rPr>
          <w:rFonts w:ascii="Arial" w:hAnsi="Arial" w:cs="Arial"/>
          <w:sz w:val="24"/>
          <w:szCs w:val="24"/>
        </w:rPr>
      </w:pPr>
      <w:r w:rsidRPr="002F46C6">
        <w:rPr>
          <w:rFonts w:ascii="Arial" w:hAnsi="Arial" w:cs="Arial"/>
          <w:sz w:val="24"/>
          <w:szCs w:val="24"/>
        </w:rPr>
        <w:t> </w:t>
      </w:r>
    </w:p>
    <w:p w14:paraId="7187FABA" w14:textId="77777777" w:rsidR="00CA2497" w:rsidRPr="00736832" w:rsidRDefault="00CA2497" w:rsidP="00CA2497">
      <w:pPr>
        <w:pStyle w:val="ListParagraph"/>
        <w:widowControl/>
        <w:numPr>
          <w:ilvl w:val="0"/>
          <w:numId w:val="41"/>
        </w:numPr>
        <w:autoSpaceDE/>
        <w:autoSpaceDN/>
        <w:contextualSpacing/>
        <w:jc w:val="both"/>
        <w:rPr>
          <w:rFonts w:ascii="Arial" w:hAnsi="Arial" w:cs="Arial"/>
          <w:sz w:val="24"/>
          <w:szCs w:val="24"/>
        </w:rPr>
      </w:pPr>
      <w:r w:rsidRPr="00736832">
        <w:rPr>
          <w:rFonts w:ascii="Arial" w:hAnsi="Arial" w:cs="Arial"/>
          <w:sz w:val="24"/>
          <w:szCs w:val="24"/>
        </w:rPr>
        <w:t xml:space="preserve">Monitoring and </w:t>
      </w:r>
      <w:proofErr w:type="spellStart"/>
      <w:r w:rsidRPr="00736832">
        <w:rPr>
          <w:rFonts w:ascii="Arial" w:hAnsi="Arial" w:cs="Arial"/>
          <w:sz w:val="24"/>
          <w:szCs w:val="24"/>
        </w:rPr>
        <w:t>analysing</w:t>
      </w:r>
      <w:proofErr w:type="spellEnd"/>
      <w:r w:rsidRPr="00736832">
        <w:rPr>
          <w:rFonts w:ascii="Arial" w:hAnsi="Arial" w:cs="Arial"/>
          <w:sz w:val="24"/>
          <w:szCs w:val="24"/>
        </w:rPr>
        <w:t xml:space="preserve"> pupil attendance data. </w:t>
      </w:r>
    </w:p>
    <w:p w14:paraId="08AAA5DD" w14:textId="77777777" w:rsidR="00CA2497" w:rsidRPr="00736832" w:rsidRDefault="00CA2497" w:rsidP="00CA2497">
      <w:pPr>
        <w:pStyle w:val="ListParagraph"/>
        <w:widowControl/>
        <w:numPr>
          <w:ilvl w:val="0"/>
          <w:numId w:val="41"/>
        </w:numPr>
        <w:autoSpaceDE/>
        <w:autoSpaceDN/>
        <w:contextualSpacing/>
        <w:jc w:val="both"/>
        <w:rPr>
          <w:rFonts w:ascii="Arial" w:hAnsi="Arial" w:cs="Arial"/>
          <w:sz w:val="24"/>
          <w:szCs w:val="24"/>
        </w:rPr>
      </w:pPr>
      <w:r w:rsidRPr="00736832">
        <w:rPr>
          <w:rFonts w:ascii="Arial" w:hAnsi="Arial" w:cs="Arial"/>
          <w:sz w:val="24"/>
          <w:szCs w:val="24"/>
        </w:rPr>
        <w:t xml:space="preserve">Undertaking </w:t>
      </w:r>
      <w:r>
        <w:rPr>
          <w:rFonts w:ascii="Arial" w:hAnsi="Arial" w:cs="Arial"/>
          <w:sz w:val="24"/>
          <w:szCs w:val="24"/>
        </w:rPr>
        <w:t>regular</w:t>
      </w:r>
      <w:r w:rsidRPr="00736832">
        <w:rPr>
          <w:rFonts w:ascii="Arial" w:hAnsi="Arial" w:cs="Arial"/>
          <w:sz w:val="24"/>
          <w:szCs w:val="24"/>
        </w:rPr>
        <w:t xml:space="preserve"> attendance meeting</w:t>
      </w:r>
      <w:r>
        <w:rPr>
          <w:rFonts w:ascii="Arial" w:hAnsi="Arial" w:cs="Arial"/>
          <w:sz w:val="24"/>
          <w:szCs w:val="24"/>
        </w:rPr>
        <w:t xml:space="preserve">s with </w:t>
      </w:r>
      <w:r w:rsidRPr="00736832">
        <w:rPr>
          <w:rFonts w:ascii="Arial" w:hAnsi="Arial" w:cs="Arial"/>
          <w:sz w:val="24"/>
          <w:szCs w:val="24"/>
        </w:rPr>
        <w:t>relevant staff members. </w:t>
      </w:r>
    </w:p>
    <w:p w14:paraId="15A9BF2B" w14:textId="77777777" w:rsidR="00CA2497" w:rsidRPr="00736832" w:rsidRDefault="00CA2497" w:rsidP="00CA2497">
      <w:pPr>
        <w:pStyle w:val="ListParagraph"/>
        <w:widowControl/>
        <w:numPr>
          <w:ilvl w:val="0"/>
          <w:numId w:val="41"/>
        </w:numPr>
        <w:autoSpaceDE/>
        <w:autoSpaceDN/>
        <w:contextualSpacing/>
        <w:jc w:val="both"/>
        <w:rPr>
          <w:rFonts w:ascii="Arial" w:hAnsi="Arial" w:cs="Arial"/>
          <w:sz w:val="24"/>
          <w:szCs w:val="24"/>
        </w:rPr>
      </w:pPr>
      <w:r w:rsidRPr="00736832">
        <w:rPr>
          <w:rFonts w:ascii="Arial" w:hAnsi="Arial" w:cs="Arial"/>
          <w:sz w:val="24"/>
          <w:szCs w:val="24"/>
        </w:rPr>
        <w:t>Implementing</w:t>
      </w:r>
      <w:r>
        <w:rPr>
          <w:rFonts w:ascii="Arial" w:hAnsi="Arial" w:cs="Arial"/>
          <w:sz w:val="24"/>
          <w:szCs w:val="24"/>
        </w:rPr>
        <w:t xml:space="preserve"> </w:t>
      </w:r>
      <w:r w:rsidRPr="00736832">
        <w:rPr>
          <w:rFonts w:ascii="Arial" w:hAnsi="Arial" w:cs="Arial"/>
          <w:sz w:val="24"/>
          <w:szCs w:val="24"/>
        </w:rPr>
        <w:t>identified strategies for promoting</w:t>
      </w:r>
      <w:r>
        <w:rPr>
          <w:rFonts w:ascii="Arial" w:hAnsi="Arial" w:cs="Arial"/>
          <w:sz w:val="24"/>
          <w:szCs w:val="24"/>
        </w:rPr>
        <w:t xml:space="preserve"> and improving attendance both individual and </w:t>
      </w:r>
      <w:r w:rsidRPr="00736832">
        <w:rPr>
          <w:rFonts w:ascii="Arial" w:hAnsi="Arial" w:cs="Arial"/>
          <w:sz w:val="24"/>
          <w:szCs w:val="24"/>
        </w:rPr>
        <w:t>whole school attendance. </w:t>
      </w:r>
    </w:p>
    <w:p w14:paraId="2C178AB9" w14:textId="77777777" w:rsidR="00CA2497" w:rsidRPr="00736832" w:rsidRDefault="00CA2497" w:rsidP="00CA2497">
      <w:pPr>
        <w:pStyle w:val="ListParagraph"/>
        <w:widowControl/>
        <w:numPr>
          <w:ilvl w:val="0"/>
          <w:numId w:val="41"/>
        </w:numPr>
        <w:autoSpaceDE/>
        <w:autoSpaceDN/>
        <w:contextualSpacing/>
        <w:jc w:val="both"/>
        <w:rPr>
          <w:rFonts w:ascii="Arial" w:hAnsi="Arial" w:cs="Arial"/>
          <w:sz w:val="24"/>
          <w:szCs w:val="24"/>
        </w:rPr>
      </w:pPr>
      <w:r w:rsidRPr="00736832">
        <w:rPr>
          <w:rFonts w:ascii="Arial" w:hAnsi="Arial" w:cs="Arial"/>
          <w:sz w:val="24"/>
          <w:szCs w:val="24"/>
        </w:rPr>
        <w:t xml:space="preserve">Implementing identified strategies for </w:t>
      </w:r>
      <w:r>
        <w:rPr>
          <w:rFonts w:ascii="Arial" w:hAnsi="Arial" w:cs="Arial"/>
          <w:sz w:val="24"/>
          <w:szCs w:val="24"/>
        </w:rPr>
        <w:t xml:space="preserve">supporting pupils and families where there is less than good </w:t>
      </w:r>
      <w:r w:rsidRPr="00736832">
        <w:rPr>
          <w:rFonts w:ascii="Arial" w:hAnsi="Arial" w:cs="Arial"/>
          <w:sz w:val="24"/>
          <w:szCs w:val="24"/>
        </w:rPr>
        <w:t>attendance. </w:t>
      </w:r>
    </w:p>
    <w:p w14:paraId="1E31943B" w14:textId="77777777" w:rsidR="00CA2497" w:rsidRPr="00736832" w:rsidRDefault="00CA2497" w:rsidP="00CA2497">
      <w:pPr>
        <w:pStyle w:val="ListParagraph"/>
        <w:widowControl/>
        <w:numPr>
          <w:ilvl w:val="0"/>
          <w:numId w:val="41"/>
        </w:numPr>
        <w:autoSpaceDE/>
        <w:autoSpaceDN/>
        <w:contextualSpacing/>
        <w:jc w:val="both"/>
        <w:rPr>
          <w:rFonts w:ascii="Arial" w:hAnsi="Arial" w:cs="Arial"/>
          <w:sz w:val="24"/>
          <w:szCs w:val="24"/>
        </w:rPr>
      </w:pPr>
      <w:r w:rsidRPr="00736832">
        <w:rPr>
          <w:rFonts w:ascii="Arial" w:hAnsi="Arial" w:cs="Arial"/>
          <w:sz w:val="24"/>
          <w:szCs w:val="24"/>
        </w:rPr>
        <w:t>Managing individual pupil casework files. </w:t>
      </w:r>
    </w:p>
    <w:p w14:paraId="6F1057AC" w14:textId="77777777" w:rsidR="00CA2497" w:rsidRPr="00736832" w:rsidRDefault="00CA2497" w:rsidP="00CA2497">
      <w:pPr>
        <w:pStyle w:val="ListParagraph"/>
        <w:widowControl/>
        <w:numPr>
          <w:ilvl w:val="0"/>
          <w:numId w:val="41"/>
        </w:numPr>
        <w:autoSpaceDE/>
        <w:autoSpaceDN/>
        <w:contextualSpacing/>
        <w:jc w:val="both"/>
        <w:rPr>
          <w:rFonts w:ascii="Arial" w:hAnsi="Arial" w:cs="Arial"/>
          <w:sz w:val="24"/>
          <w:szCs w:val="24"/>
        </w:rPr>
      </w:pPr>
      <w:r w:rsidRPr="00736832">
        <w:rPr>
          <w:rFonts w:ascii="Arial" w:hAnsi="Arial" w:cs="Arial"/>
          <w:sz w:val="24"/>
          <w:szCs w:val="24"/>
        </w:rPr>
        <w:t>Coordinating individual action plans for pupils causing concern including the instigation of an Early Help Assessment and Plan</w:t>
      </w:r>
      <w:r>
        <w:rPr>
          <w:rFonts w:ascii="Arial" w:hAnsi="Arial" w:cs="Arial"/>
          <w:sz w:val="24"/>
          <w:szCs w:val="24"/>
        </w:rPr>
        <w:t>.</w:t>
      </w:r>
    </w:p>
    <w:p w14:paraId="6100632F" w14:textId="77777777" w:rsidR="00CA2497" w:rsidRPr="00736832" w:rsidRDefault="00CA2497" w:rsidP="00CA2497">
      <w:pPr>
        <w:pStyle w:val="ListParagraph"/>
        <w:widowControl/>
        <w:numPr>
          <w:ilvl w:val="0"/>
          <w:numId w:val="41"/>
        </w:numPr>
        <w:autoSpaceDE/>
        <w:autoSpaceDN/>
        <w:contextualSpacing/>
        <w:jc w:val="both"/>
        <w:rPr>
          <w:rFonts w:ascii="Arial" w:hAnsi="Arial" w:cs="Arial"/>
          <w:sz w:val="24"/>
          <w:szCs w:val="24"/>
        </w:rPr>
      </w:pPr>
      <w:r w:rsidRPr="00736832">
        <w:rPr>
          <w:rFonts w:ascii="Arial" w:hAnsi="Arial" w:cs="Arial"/>
          <w:sz w:val="24"/>
          <w:szCs w:val="24"/>
        </w:rPr>
        <w:t>Ensuring first day calling procedures are adhered to if a child is absent from school without contact from parents. </w:t>
      </w:r>
    </w:p>
    <w:p w14:paraId="66E9EC18" w14:textId="77777777" w:rsidR="00CA2497" w:rsidRPr="00736832" w:rsidRDefault="00CA2497" w:rsidP="00CA2497">
      <w:pPr>
        <w:pStyle w:val="ListParagraph"/>
        <w:widowControl/>
        <w:numPr>
          <w:ilvl w:val="0"/>
          <w:numId w:val="41"/>
        </w:numPr>
        <w:autoSpaceDE/>
        <w:autoSpaceDN/>
        <w:contextualSpacing/>
        <w:jc w:val="both"/>
        <w:rPr>
          <w:rFonts w:ascii="Arial" w:hAnsi="Arial" w:cs="Arial"/>
          <w:sz w:val="24"/>
          <w:szCs w:val="24"/>
        </w:rPr>
      </w:pPr>
      <w:r w:rsidRPr="00736832">
        <w:rPr>
          <w:rFonts w:ascii="Arial" w:hAnsi="Arial" w:cs="Arial"/>
          <w:sz w:val="24"/>
          <w:szCs w:val="24"/>
        </w:rPr>
        <w:t>Taking an active lead in delivering whole school initiatives</w:t>
      </w:r>
      <w:r>
        <w:rPr>
          <w:rFonts w:ascii="Arial" w:hAnsi="Arial" w:cs="Arial"/>
          <w:sz w:val="24"/>
          <w:szCs w:val="24"/>
        </w:rPr>
        <w:t xml:space="preserve"> which promote good attendance.</w:t>
      </w:r>
    </w:p>
    <w:p w14:paraId="371355BF" w14:textId="77777777" w:rsidR="00CA2497" w:rsidRPr="00736832" w:rsidRDefault="00CA2497" w:rsidP="00CA2497">
      <w:pPr>
        <w:pStyle w:val="ListParagraph"/>
        <w:widowControl/>
        <w:numPr>
          <w:ilvl w:val="0"/>
          <w:numId w:val="41"/>
        </w:numPr>
        <w:autoSpaceDE/>
        <w:autoSpaceDN/>
        <w:contextualSpacing/>
        <w:jc w:val="both"/>
        <w:rPr>
          <w:rFonts w:ascii="Arial" w:hAnsi="Arial" w:cs="Arial"/>
          <w:sz w:val="24"/>
          <w:szCs w:val="24"/>
        </w:rPr>
      </w:pPr>
      <w:r w:rsidRPr="00736832">
        <w:rPr>
          <w:rFonts w:ascii="Arial" w:hAnsi="Arial" w:cs="Arial"/>
          <w:sz w:val="24"/>
          <w:szCs w:val="24"/>
        </w:rPr>
        <w:t>Making referrals to appropriate external agencies. </w:t>
      </w:r>
    </w:p>
    <w:p w14:paraId="7BCD51FB" w14:textId="77777777" w:rsidR="00CA2497" w:rsidRPr="00376F0E" w:rsidRDefault="00CA2497" w:rsidP="00CA2497">
      <w:pPr>
        <w:jc w:val="both"/>
        <w:rPr>
          <w:rFonts w:ascii="Arial" w:hAnsi="Arial" w:cs="Arial"/>
          <w:sz w:val="24"/>
          <w:szCs w:val="24"/>
        </w:rPr>
      </w:pPr>
    </w:p>
    <w:p w14:paraId="0ECF02F9" w14:textId="77777777" w:rsidR="00CA2497" w:rsidRDefault="00CA2497" w:rsidP="00CA2497">
      <w:pPr>
        <w:spacing w:after="200"/>
        <w:jc w:val="both"/>
        <w:rPr>
          <w:rFonts w:ascii="Arial" w:hAnsi="Arial" w:cs="Arial"/>
          <w:sz w:val="24"/>
          <w:szCs w:val="24"/>
        </w:rPr>
      </w:pPr>
      <w:r w:rsidRPr="00C604B9">
        <w:rPr>
          <w:rFonts w:ascii="Arial" w:hAnsi="Arial" w:cs="Arial"/>
          <w:bCs/>
          <w:sz w:val="24"/>
          <w:szCs w:val="24"/>
        </w:rPr>
        <w:t>Glebedale School</w:t>
      </w:r>
      <w:r w:rsidRPr="00C604B9">
        <w:rPr>
          <w:rFonts w:ascii="Arial" w:hAnsi="Arial" w:cs="Arial"/>
          <w:b/>
          <w:sz w:val="24"/>
          <w:szCs w:val="24"/>
        </w:rPr>
        <w:t xml:space="preserve"> </w:t>
      </w:r>
      <w:r w:rsidRPr="00376F0E">
        <w:rPr>
          <w:rFonts w:ascii="Arial" w:hAnsi="Arial" w:cs="Arial"/>
          <w:sz w:val="24"/>
          <w:szCs w:val="24"/>
        </w:rPr>
        <w:t xml:space="preserve">requests that parents: </w:t>
      </w:r>
    </w:p>
    <w:p w14:paraId="36B1B671" w14:textId="77777777" w:rsidR="00CA2497" w:rsidRPr="00C604B9" w:rsidRDefault="00CA2497" w:rsidP="00CA2497">
      <w:pPr>
        <w:pStyle w:val="ListParagraph"/>
        <w:widowControl/>
        <w:numPr>
          <w:ilvl w:val="0"/>
          <w:numId w:val="42"/>
        </w:numPr>
        <w:autoSpaceDE/>
        <w:autoSpaceDN/>
        <w:spacing w:after="200" w:line="276" w:lineRule="auto"/>
        <w:contextualSpacing/>
        <w:jc w:val="both"/>
        <w:rPr>
          <w:rFonts w:ascii="Arial" w:hAnsi="Arial" w:cs="Arial"/>
          <w:sz w:val="24"/>
          <w:szCs w:val="24"/>
        </w:rPr>
      </w:pPr>
      <w:r>
        <w:rPr>
          <w:rFonts w:ascii="Arial" w:hAnsi="Arial" w:cs="Arial"/>
          <w:sz w:val="24"/>
          <w:szCs w:val="24"/>
        </w:rPr>
        <w:t>Share concerns and barrier to good school attendance during initial meetings with school.</w:t>
      </w:r>
    </w:p>
    <w:p w14:paraId="5AB0D86D" w14:textId="77777777" w:rsidR="00CA2497" w:rsidRDefault="00CA2497" w:rsidP="00CA2497">
      <w:pPr>
        <w:pStyle w:val="ListParagraph"/>
        <w:widowControl/>
        <w:numPr>
          <w:ilvl w:val="0"/>
          <w:numId w:val="14"/>
        </w:numPr>
        <w:autoSpaceDE/>
        <w:autoSpaceDN/>
        <w:spacing w:after="160" w:line="276" w:lineRule="auto"/>
        <w:contextualSpacing/>
        <w:rPr>
          <w:rFonts w:ascii="Arial" w:hAnsi="Arial" w:cs="Arial"/>
          <w:sz w:val="24"/>
          <w:szCs w:val="24"/>
        </w:rPr>
      </w:pPr>
      <w:r w:rsidRPr="00212E52">
        <w:rPr>
          <w:rFonts w:ascii="Arial" w:hAnsi="Arial" w:cs="Arial"/>
          <w:sz w:val="24"/>
          <w:szCs w:val="24"/>
        </w:rPr>
        <w:t>Ask the school for help if their child is experiencing difficulties with any aspect of their schoolwork or home and family life</w:t>
      </w:r>
      <w:r>
        <w:rPr>
          <w:rFonts w:ascii="Arial" w:hAnsi="Arial" w:cs="Arial"/>
          <w:sz w:val="24"/>
          <w:szCs w:val="24"/>
        </w:rPr>
        <w:t xml:space="preserve"> so that we can offer support at the earliest opportunity.</w:t>
      </w:r>
    </w:p>
    <w:p w14:paraId="4D6BC376" w14:textId="77777777" w:rsidR="00CA2497" w:rsidRDefault="00CA2497" w:rsidP="00CA2497">
      <w:pPr>
        <w:pStyle w:val="ListParagraph"/>
        <w:widowControl/>
        <w:numPr>
          <w:ilvl w:val="0"/>
          <w:numId w:val="14"/>
        </w:numPr>
        <w:autoSpaceDE/>
        <w:autoSpaceDN/>
        <w:spacing w:after="160" w:line="276" w:lineRule="auto"/>
        <w:contextualSpacing/>
        <w:rPr>
          <w:rFonts w:ascii="Arial" w:hAnsi="Arial" w:cs="Arial"/>
          <w:sz w:val="24"/>
          <w:szCs w:val="24"/>
        </w:rPr>
      </w:pPr>
      <w:r w:rsidRPr="005C6040">
        <w:rPr>
          <w:rFonts w:ascii="Arial" w:hAnsi="Arial" w:cs="Arial"/>
          <w:sz w:val="24"/>
          <w:szCs w:val="24"/>
        </w:rPr>
        <w:t>Take a positive interest in their child’s work and educational progress.</w:t>
      </w:r>
    </w:p>
    <w:p w14:paraId="3A3654FE" w14:textId="77777777" w:rsidR="00CA2497" w:rsidRDefault="00CA2497" w:rsidP="00CA2497">
      <w:pPr>
        <w:pStyle w:val="ListParagraph"/>
        <w:widowControl/>
        <w:numPr>
          <w:ilvl w:val="0"/>
          <w:numId w:val="14"/>
        </w:numPr>
        <w:autoSpaceDE/>
        <w:autoSpaceDN/>
        <w:spacing w:after="160" w:line="276" w:lineRule="auto"/>
        <w:contextualSpacing/>
        <w:rPr>
          <w:rFonts w:ascii="Arial" w:hAnsi="Arial" w:cs="Arial"/>
          <w:sz w:val="24"/>
          <w:szCs w:val="24"/>
        </w:rPr>
      </w:pPr>
      <w:r w:rsidRPr="005C6040">
        <w:rPr>
          <w:rFonts w:ascii="Arial" w:hAnsi="Arial" w:cs="Arial"/>
          <w:sz w:val="24"/>
          <w:szCs w:val="24"/>
        </w:rPr>
        <w:t>Ensure their child has regular attendance at school.</w:t>
      </w:r>
    </w:p>
    <w:p w14:paraId="516766EB" w14:textId="77777777" w:rsidR="00CA2497" w:rsidRDefault="00CA2497" w:rsidP="00CA2497">
      <w:pPr>
        <w:pStyle w:val="ListParagraph"/>
        <w:widowControl/>
        <w:numPr>
          <w:ilvl w:val="0"/>
          <w:numId w:val="14"/>
        </w:numPr>
        <w:autoSpaceDE/>
        <w:autoSpaceDN/>
        <w:spacing w:after="160" w:line="276" w:lineRule="auto"/>
        <w:contextualSpacing/>
        <w:rPr>
          <w:rFonts w:ascii="Arial" w:hAnsi="Arial" w:cs="Arial"/>
          <w:sz w:val="24"/>
          <w:szCs w:val="24"/>
        </w:rPr>
      </w:pPr>
      <w:proofErr w:type="spellStart"/>
      <w:r w:rsidRPr="005C6040">
        <w:rPr>
          <w:rFonts w:ascii="Arial" w:hAnsi="Arial" w:cs="Arial"/>
          <w:sz w:val="24"/>
          <w:szCs w:val="24"/>
        </w:rPr>
        <w:t>Instil</w:t>
      </w:r>
      <w:proofErr w:type="spellEnd"/>
      <w:r w:rsidRPr="005C6040">
        <w:rPr>
          <w:rFonts w:ascii="Arial" w:hAnsi="Arial" w:cs="Arial"/>
          <w:sz w:val="24"/>
          <w:szCs w:val="24"/>
        </w:rPr>
        <w:t xml:space="preserve"> the value of education and regular school attendance within the home environment.</w:t>
      </w:r>
    </w:p>
    <w:p w14:paraId="06E42CA0" w14:textId="77777777" w:rsidR="00CA2497" w:rsidRDefault="00CA2497" w:rsidP="00CA2497">
      <w:pPr>
        <w:pStyle w:val="ListParagraph"/>
        <w:widowControl/>
        <w:numPr>
          <w:ilvl w:val="0"/>
          <w:numId w:val="14"/>
        </w:numPr>
        <w:autoSpaceDE/>
        <w:autoSpaceDN/>
        <w:spacing w:after="160" w:line="276" w:lineRule="auto"/>
        <w:contextualSpacing/>
        <w:rPr>
          <w:rFonts w:ascii="Arial" w:hAnsi="Arial" w:cs="Arial"/>
          <w:sz w:val="24"/>
          <w:szCs w:val="24"/>
        </w:rPr>
      </w:pPr>
      <w:r w:rsidRPr="005C6040">
        <w:rPr>
          <w:rFonts w:ascii="Arial" w:hAnsi="Arial" w:cs="Arial"/>
          <w:sz w:val="24"/>
          <w:szCs w:val="24"/>
        </w:rPr>
        <w:t xml:space="preserve">Contact the school if their child is absent to let them know the reason why and the expected date of return, following this with a note wherever possible. </w:t>
      </w:r>
    </w:p>
    <w:p w14:paraId="7A90B523" w14:textId="77777777" w:rsidR="00CA2497" w:rsidRDefault="00CA2497" w:rsidP="00CA2497">
      <w:pPr>
        <w:pStyle w:val="ListParagraph"/>
        <w:widowControl/>
        <w:numPr>
          <w:ilvl w:val="0"/>
          <w:numId w:val="14"/>
        </w:numPr>
        <w:autoSpaceDE/>
        <w:autoSpaceDN/>
        <w:spacing w:after="160" w:line="276" w:lineRule="auto"/>
        <w:contextualSpacing/>
        <w:rPr>
          <w:rFonts w:ascii="Arial" w:hAnsi="Arial" w:cs="Arial"/>
          <w:sz w:val="24"/>
          <w:szCs w:val="24"/>
        </w:rPr>
      </w:pPr>
      <w:r w:rsidRPr="005C6040">
        <w:rPr>
          <w:rFonts w:ascii="Arial" w:hAnsi="Arial" w:cs="Arial"/>
          <w:sz w:val="24"/>
          <w:szCs w:val="24"/>
        </w:rPr>
        <w:t xml:space="preserve">Avoid unnecessary absences; for example, by making medical and dental appointments for </w:t>
      </w:r>
      <w:proofErr w:type="gramStart"/>
      <w:r w:rsidRPr="005C6040">
        <w:rPr>
          <w:rFonts w:ascii="Arial" w:hAnsi="Arial" w:cs="Arial"/>
          <w:sz w:val="24"/>
          <w:szCs w:val="24"/>
        </w:rPr>
        <w:t>outside of school</w:t>
      </w:r>
      <w:proofErr w:type="gramEnd"/>
      <w:r w:rsidRPr="005C6040">
        <w:rPr>
          <w:rFonts w:ascii="Arial" w:hAnsi="Arial" w:cs="Arial"/>
          <w:sz w:val="24"/>
          <w:szCs w:val="24"/>
        </w:rPr>
        <w:t xml:space="preserve"> hours.</w:t>
      </w:r>
    </w:p>
    <w:p w14:paraId="1C81F6B4" w14:textId="77777777" w:rsidR="00CA2497" w:rsidRDefault="00CA2497" w:rsidP="00CA2497">
      <w:pPr>
        <w:pStyle w:val="ListParagraph"/>
        <w:widowControl/>
        <w:numPr>
          <w:ilvl w:val="0"/>
          <w:numId w:val="14"/>
        </w:numPr>
        <w:autoSpaceDE/>
        <w:autoSpaceDN/>
        <w:spacing w:after="160" w:line="276" w:lineRule="auto"/>
        <w:contextualSpacing/>
        <w:rPr>
          <w:rFonts w:ascii="Arial" w:hAnsi="Arial" w:cs="Arial"/>
          <w:sz w:val="24"/>
          <w:szCs w:val="24"/>
        </w:rPr>
      </w:pPr>
      <w:r w:rsidRPr="005C6040">
        <w:rPr>
          <w:rFonts w:ascii="Arial" w:hAnsi="Arial" w:cs="Arial"/>
          <w:sz w:val="24"/>
          <w:szCs w:val="24"/>
        </w:rPr>
        <w:lastRenderedPageBreak/>
        <w:t>Inform the school of any change in circumstances that may impact on their child’s attendance.</w:t>
      </w:r>
    </w:p>
    <w:p w14:paraId="40E21BF3" w14:textId="77777777" w:rsidR="00CA2497" w:rsidRDefault="00CA2497" w:rsidP="00CA2497">
      <w:pPr>
        <w:pStyle w:val="ListParagraph"/>
        <w:widowControl/>
        <w:numPr>
          <w:ilvl w:val="0"/>
          <w:numId w:val="14"/>
        </w:numPr>
        <w:autoSpaceDE/>
        <w:autoSpaceDN/>
        <w:spacing w:after="160" w:line="276" w:lineRule="auto"/>
        <w:contextualSpacing/>
        <w:rPr>
          <w:rFonts w:ascii="Arial" w:hAnsi="Arial" w:cs="Arial"/>
          <w:sz w:val="24"/>
          <w:szCs w:val="24"/>
        </w:rPr>
      </w:pPr>
      <w:r w:rsidRPr="005C6040">
        <w:rPr>
          <w:rFonts w:ascii="Arial" w:hAnsi="Arial" w:cs="Arial"/>
          <w:sz w:val="24"/>
          <w:szCs w:val="24"/>
        </w:rPr>
        <w:t>Support the school by becoming involved in their child’s education, forming a positive relationship with school, and acknowledging the importance of children receiving the same messages from both school and home.</w:t>
      </w:r>
    </w:p>
    <w:p w14:paraId="3D571AD6" w14:textId="77777777" w:rsidR="00CA2497" w:rsidRDefault="00CA2497" w:rsidP="00CA2497">
      <w:pPr>
        <w:pStyle w:val="ListParagraph"/>
        <w:widowControl/>
        <w:numPr>
          <w:ilvl w:val="0"/>
          <w:numId w:val="14"/>
        </w:numPr>
        <w:autoSpaceDE/>
        <w:autoSpaceDN/>
        <w:spacing w:after="160" w:line="276" w:lineRule="auto"/>
        <w:contextualSpacing/>
        <w:rPr>
          <w:rFonts w:ascii="Arial" w:hAnsi="Arial" w:cs="Arial"/>
          <w:sz w:val="24"/>
          <w:szCs w:val="24"/>
        </w:rPr>
      </w:pPr>
      <w:r w:rsidRPr="005C6040">
        <w:rPr>
          <w:rFonts w:ascii="Arial" w:hAnsi="Arial" w:cs="Arial"/>
          <w:sz w:val="24"/>
          <w:szCs w:val="24"/>
        </w:rPr>
        <w:t xml:space="preserve">Maintain effective routines at home to support good attendance. </w:t>
      </w:r>
    </w:p>
    <w:p w14:paraId="51AD4A40" w14:textId="77777777" w:rsidR="00CA2497" w:rsidRPr="00F82B44" w:rsidRDefault="00CA2497" w:rsidP="00CA2497">
      <w:pPr>
        <w:pStyle w:val="ListParagraph"/>
        <w:widowControl/>
        <w:numPr>
          <w:ilvl w:val="0"/>
          <w:numId w:val="14"/>
        </w:numPr>
        <w:autoSpaceDE/>
        <w:autoSpaceDN/>
        <w:spacing w:after="160" w:line="276" w:lineRule="auto"/>
        <w:contextualSpacing/>
        <w:rPr>
          <w:rFonts w:ascii="Arial" w:hAnsi="Arial" w:cs="Arial"/>
          <w:sz w:val="24"/>
          <w:szCs w:val="24"/>
        </w:rPr>
      </w:pPr>
      <w:r w:rsidRPr="005C6040">
        <w:rPr>
          <w:rFonts w:ascii="Arial" w:hAnsi="Arial" w:cs="Arial"/>
          <w:sz w:val="24"/>
          <w:szCs w:val="24"/>
        </w:rPr>
        <w:t>Attend all meetings requested to discuss attendance issues.</w:t>
      </w:r>
    </w:p>
    <w:p w14:paraId="0006502C" w14:textId="77777777" w:rsidR="00CA2497" w:rsidRDefault="00CA2497" w:rsidP="00CA2497">
      <w:pPr>
        <w:jc w:val="both"/>
        <w:rPr>
          <w:rFonts w:ascii="Arial" w:hAnsi="Arial" w:cs="Arial"/>
          <w:sz w:val="24"/>
          <w:szCs w:val="24"/>
        </w:rPr>
      </w:pPr>
    </w:p>
    <w:p w14:paraId="0D3E5013" w14:textId="77777777" w:rsidR="00CA2497" w:rsidRDefault="00CA2497" w:rsidP="00CA2497">
      <w:pPr>
        <w:jc w:val="both"/>
        <w:rPr>
          <w:rFonts w:ascii="Arial" w:hAnsi="Arial" w:cs="Arial"/>
          <w:sz w:val="24"/>
          <w:szCs w:val="24"/>
        </w:rPr>
      </w:pPr>
      <w:r w:rsidRPr="700F12D3">
        <w:rPr>
          <w:rFonts w:ascii="Arial" w:hAnsi="Arial" w:cs="Arial"/>
          <w:sz w:val="24"/>
          <w:szCs w:val="24"/>
        </w:rPr>
        <w:t>Pupils will:</w:t>
      </w:r>
    </w:p>
    <w:p w14:paraId="2A92A333" w14:textId="77777777" w:rsidR="00CA2497" w:rsidRPr="00376F0E" w:rsidRDefault="00CA2497" w:rsidP="00CA2497">
      <w:pPr>
        <w:jc w:val="both"/>
        <w:rPr>
          <w:rFonts w:ascii="Arial" w:hAnsi="Arial" w:cs="Arial"/>
          <w:sz w:val="24"/>
          <w:szCs w:val="24"/>
        </w:rPr>
      </w:pPr>
    </w:p>
    <w:p w14:paraId="568BA8CC" w14:textId="77777777" w:rsidR="00CA2497" w:rsidRPr="00376F0E" w:rsidRDefault="00CA2497" w:rsidP="00CA2497">
      <w:pPr>
        <w:pStyle w:val="ListParagraph"/>
        <w:widowControl/>
        <w:numPr>
          <w:ilvl w:val="0"/>
          <w:numId w:val="16"/>
        </w:numPr>
        <w:autoSpaceDE/>
        <w:autoSpaceDN/>
        <w:contextualSpacing/>
        <w:jc w:val="both"/>
        <w:rPr>
          <w:rFonts w:ascii="Arial" w:hAnsi="Arial" w:cs="Arial"/>
          <w:sz w:val="24"/>
          <w:szCs w:val="24"/>
        </w:rPr>
      </w:pPr>
      <w:r w:rsidRPr="700F12D3">
        <w:rPr>
          <w:rFonts w:ascii="Arial" w:hAnsi="Arial" w:cs="Arial"/>
          <w:sz w:val="24"/>
          <w:szCs w:val="24"/>
        </w:rPr>
        <w:t xml:space="preserve">Be aware of the school’s attendance policy and when and where they are required to attend. This will be communicated to them </w:t>
      </w:r>
      <w:r>
        <w:rPr>
          <w:rFonts w:ascii="Arial" w:hAnsi="Arial" w:cs="Arial"/>
          <w:sz w:val="24"/>
          <w:szCs w:val="24"/>
        </w:rPr>
        <w:t>by</w:t>
      </w:r>
      <w:r w:rsidRPr="700F12D3">
        <w:rPr>
          <w:rFonts w:ascii="Arial" w:hAnsi="Arial" w:cs="Arial"/>
          <w:sz w:val="24"/>
          <w:szCs w:val="24"/>
        </w:rPr>
        <w:t xml:space="preserve"> school staff, parents and </w:t>
      </w:r>
      <w:r>
        <w:rPr>
          <w:rFonts w:ascii="Arial" w:hAnsi="Arial" w:cs="Arial"/>
          <w:sz w:val="24"/>
          <w:szCs w:val="24"/>
        </w:rPr>
        <w:t xml:space="preserve">through </w:t>
      </w:r>
      <w:r w:rsidRPr="700F12D3">
        <w:rPr>
          <w:rFonts w:ascii="Arial" w:hAnsi="Arial" w:cs="Arial"/>
          <w:sz w:val="24"/>
          <w:szCs w:val="24"/>
        </w:rPr>
        <w:t>the school timetable.</w:t>
      </w:r>
    </w:p>
    <w:p w14:paraId="46D7767F" w14:textId="77777777" w:rsidR="00CA2497" w:rsidRPr="00376F0E" w:rsidRDefault="00CA2497" w:rsidP="00CA2497">
      <w:pPr>
        <w:pStyle w:val="ListParagraph"/>
        <w:widowControl/>
        <w:numPr>
          <w:ilvl w:val="0"/>
          <w:numId w:val="16"/>
        </w:numPr>
        <w:autoSpaceDE/>
        <w:autoSpaceDN/>
        <w:contextualSpacing/>
        <w:jc w:val="both"/>
        <w:rPr>
          <w:rFonts w:ascii="Arial" w:hAnsi="Arial" w:cs="Arial"/>
          <w:sz w:val="24"/>
          <w:szCs w:val="24"/>
        </w:rPr>
      </w:pPr>
      <w:r w:rsidRPr="700F12D3">
        <w:rPr>
          <w:rFonts w:ascii="Arial" w:hAnsi="Arial" w:cs="Arial"/>
          <w:sz w:val="24"/>
          <w:szCs w:val="24"/>
        </w:rPr>
        <w:t xml:space="preserve">Speak to their class teacher or another member of staff if they are experiencing difficulties at school or at home which may </w:t>
      </w:r>
      <w:proofErr w:type="gramStart"/>
      <w:r w:rsidRPr="700F12D3">
        <w:rPr>
          <w:rFonts w:ascii="Arial" w:hAnsi="Arial" w:cs="Arial"/>
          <w:sz w:val="24"/>
          <w:szCs w:val="24"/>
        </w:rPr>
        <w:t>impact on</w:t>
      </w:r>
      <w:proofErr w:type="gramEnd"/>
      <w:r w:rsidRPr="700F12D3">
        <w:rPr>
          <w:rFonts w:ascii="Arial" w:hAnsi="Arial" w:cs="Arial"/>
          <w:sz w:val="24"/>
          <w:szCs w:val="24"/>
        </w:rPr>
        <w:t xml:space="preserve"> their attendance.</w:t>
      </w:r>
    </w:p>
    <w:p w14:paraId="52E9BE8D" w14:textId="77777777" w:rsidR="00CA2497" w:rsidRPr="00376F0E" w:rsidRDefault="00CA2497" w:rsidP="00CA2497">
      <w:pPr>
        <w:pStyle w:val="ListParagraph"/>
        <w:widowControl/>
        <w:numPr>
          <w:ilvl w:val="0"/>
          <w:numId w:val="16"/>
        </w:numPr>
        <w:autoSpaceDE/>
        <w:autoSpaceDN/>
        <w:contextualSpacing/>
        <w:jc w:val="both"/>
        <w:rPr>
          <w:rFonts w:ascii="Arial" w:hAnsi="Arial" w:cs="Arial"/>
          <w:sz w:val="24"/>
          <w:szCs w:val="24"/>
        </w:rPr>
      </w:pPr>
      <w:r>
        <w:rPr>
          <w:rFonts w:ascii="Arial" w:hAnsi="Arial" w:cs="Arial"/>
          <w:sz w:val="24"/>
          <w:szCs w:val="24"/>
        </w:rPr>
        <w:t>Work with school staff to access the curriculum and timetabled lessons.</w:t>
      </w:r>
    </w:p>
    <w:p w14:paraId="6C400DF2" w14:textId="77777777" w:rsidR="00CA2497" w:rsidRPr="0080659E" w:rsidRDefault="00CA2497" w:rsidP="00CA2497">
      <w:pPr>
        <w:pStyle w:val="ListParagraph"/>
        <w:widowControl/>
        <w:numPr>
          <w:ilvl w:val="0"/>
          <w:numId w:val="16"/>
        </w:numPr>
        <w:autoSpaceDE/>
        <w:autoSpaceDN/>
        <w:contextualSpacing/>
        <w:jc w:val="both"/>
        <w:rPr>
          <w:rFonts w:ascii="Arial" w:hAnsi="Arial" w:cs="Arial"/>
          <w:sz w:val="24"/>
          <w:szCs w:val="24"/>
        </w:rPr>
      </w:pPr>
      <w:r w:rsidRPr="700F12D3">
        <w:rPr>
          <w:rFonts w:ascii="Arial" w:hAnsi="Arial" w:cs="Arial"/>
          <w:sz w:val="24"/>
          <w:szCs w:val="24"/>
        </w:rPr>
        <w:t xml:space="preserve">Follow the school procedure if they arrive late. </w:t>
      </w:r>
    </w:p>
    <w:p w14:paraId="7063FE3D" w14:textId="77777777" w:rsidR="00CA2497" w:rsidRPr="00376F0E" w:rsidRDefault="00CA2497" w:rsidP="00CA2497">
      <w:pPr>
        <w:jc w:val="both"/>
        <w:rPr>
          <w:rFonts w:ascii="Arial" w:hAnsi="Arial" w:cs="Arial"/>
          <w:color w:val="FF0000"/>
          <w:sz w:val="24"/>
          <w:szCs w:val="24"/>
        </w:rPr>
      </w:pPr>
    </w:p>
    <w:p w14:paraId="471D57C8" w14:textId="77777777" w:rsidR="00CA2497" w:rsidRPr="004D5CBE" w:rsidRDefault="00CA2497" w:rsidP="00CA2497">
      <w:pPr>
        <w:pStyle w:val="ListParagraph"/>
        <w:widowControl/>
        <w:numPr>
          <w:ilvl w:val="0"/>
          <w:numId w:val="19"/>
        </w:numPr>
        <w:autoSpaceDE/>
        <w:autoSpaceDN/>
        <w:contextualSpacing/>
        <w:jc w:val="both"/>
        <w:rPr>
          <w:rFonts w:ascii="Arial" w:hAnsi="Arial" w:cs="Arial"/>
          <w:b/>
          <w:color w:val="984806" w:themeColor="accent6" w:themeShade="80"/>
          <w:sz w:val="28"/>
          <w:szCs w:val="28"/>
        </w:rPr>
      </w:pPr>
      <w:r>
        <w:rPr>
          <w:rFonts w:ascii="Arial" w:hAnsi="Arial" w:cs="Arial"/>
          <w:b/>
          <w:color w:val="984806" w:themeColor="accent6" w:themeShade="80"/>
          <w:sz w:val="28"/>
          <w:szCs w:val="28"/>
        </w:rPr>
        <w:t>Understanding Types of</w:t>
      </w:r>
      <w:r w:rsidRPr="004D5CBE">
        <w:rPr>
          <w:rFonts w:ascii="Arial" w:hAnsi="Arial" w:cs="Arial"/>
          <w:b/>
          <w:color w:val="984806" w:themeColor="accent6" w:themeShade="80"/>
          <w:sz w:val="28"/>
          <w:szCs w:val="28"/>
        </w:rPr>
        <w:t xml:space="preserve"> Absence</w:t>
      </w:r>
    </w:p>
    <w:p w14:paraId="4BBD639B" w14:textId="77777777" w:rsidR="00CA2497" w:rsidRPr="00376F0E" w:rsidRDefault="00CA2497" w:rsidP="00CA2497">
      <w:pPr>
        <w:jc w:val="both"/>
        <w:rPr>
          <w:rFonts w:ascii="Arial" w:hAnsi="Arial" w:cs="Arial"/>
          <w:sz w:val="24"/>
          <w:szCs w:val="24"/>
        </w:rPr>
      </w:pPr>
    </w:p>
    <w:p w14:paraId="3BA303E1" w14:textId="77777777" w:rsidR="00CA2497" w:rsidRDefault="00CA2497" w:rsidP="00CA2497">
      <w:pPr>
        <w:adjustRightInd w:val="0"/>
        <w:rPr>
          <w:rFonts w:ascii="Arial" w:hAnsi="Arial" w:cs="Arial"/>
          <w:color w:val="000000"/>
          <w:sz w:val="24"/>
          <w:szCs w:val="24"/>
        </w:rPr>
      </w:pPr>
      <w:r>
        <w:rPr>
          <w:rFonts w:ascii="Arial" w:hAnsi="Arial" w:cs="Arial"/>
          <w:color w:val="000000"/>
          <w:sz w:val="24"/>
          <w:szCs w:val="24"/>
        </w:rPr>
        <w:t>Any absence affects the routine of a child’s schooling and regular absence will seriously affect their learning journey and ability to progress. Any pupil’s absence or late arrival also disrupts teaching routines and may affect the learning of other pupils. Ensuring a child’s regular attendance at school is a parental responsibility and allowing absence from school, without a good reason, creates an offence in law and may result in prosecution.</w:t>
      </w:r>
    </w:p>
    <w:p w14:paraId="77D8AF05" w14:textId="77777777" w:rsidR="00CA2497" w:rsidRDefault="00CA2497" w:rsidP="00CA2497">
      <w:pPr>
        <w:adjustRightInd w:val="0"/>
        <w:rPr>
          <w:rFonts w:ascii="Arial" w:hAnsi="Arial" w:cs="Arial"/>
          <w:sz w:val="24"/>
          <w:szCs w:val="24"/>
        </w:rPr>
      </w:pPr>
      <w:r>
        <w:rPr>
          <w:rFonts w:ascii="Arial" w:hAnsi="Arial" w:cs="Arial"/>
          <w:color w:val="000000"/>
          <w:sz w:val="24"/>
          <w:szCs w:val="24"/>
        </w:rPr>
        <w:t xml:space="preserve">Every half-day absence from school has to be classified by the school (not by the parent), as either </w:t>
      </w:r>
      <w:proofErr w:type="spellStart"/>
      <w:r>
        <w:rPr>
          <w:rFonts w:ascii="Arial" w:hAnsi="Arial" w:cs="Arial"/>
          <w:b/>
          <w:bCs/>
          <w:color w:val="000000"/>
          <w:sz w:val="24"/>
          <w:szCs w:val="24"/>
        </w:rPr>
        <w:t>authorised</w:t>
      </w:r>
      <w:proofErr w:type="spellEnd"/>
      <w:r>
        <w:rPr>
          <w:rFonts w:ascii="Arial" w:hAnsi="Arial" w:cs="Arial"/>
          <w:color w:val="000000"/>
          <w:sz w:val="24"/>
          <w:szCs w:val="24"/>
        </w:rPr>
        <w:t xml:space="preserve"> or </w:t>
      </w:r>
      <w:proofErr w:type="spellStart"/>
      <w:r>
        <w:rPr>
          <w:rFonts w:ascii="Arial" w:hAnsi="Arial" w:cs="Arial"/>
          <w:b/>
          <w:bCs/>
          <w:color w:val="000000"/>
          <w:sz w:val="24"/>
          <w:szCs w:val="24"/>
        </w:rPr>
        <w:t>unauthorised</w:t>
      </w:r>
      <w:proofErr w:type="spellEnd"/>
      <w:r>
        <w:rPr>
          <w:rFonts w:ascii="Arial" w:hAnsi="Arial" w:cs="Arial"/>
          <w:color w:val="000000"/>
          <w:sz w:val="24"/>
          <w:szCs w:val="24"/>
        </w:rPr>
        <w:t xml:space="preserve">. This is why information about the cause of any absence is always required. Each half-day is known as a ‘session’. </w:t>
      </w:r>
      <w:r w:rsidRPr="008E4E80">
        <w:rPr>
          <w:rFonts w:ascii="Arial" w:hAnsi="Arial" w:cs="Arial"/>
          <w:sz w:val="24"/>
          <w:szCs w:val="24"/>
        </w:rPr>
        <w:t xml:space="preserve">Absence will not be </w:t>
      </w:r>
      <w:proofErr w:type="spellStart"/>
      <w:r w:rsidRPr="008E4E80">
        <w:rPr>
          <w:rFonts w:ascii="Arial" w:hAnsi="Arial" w:cs="Arial"/>
          <w:sz w:val="24"/>
          <w:szCs w:val="24"/>
        </w:rPr>
        <w:t>authorised</w:t>
      </w:r>
      <w:proofErr w:type="spellEnd"/>
      <w:r w:rsidRPr="008E4E80">
        <w:rPr>
          <w:rFonts w:ascii="Arial" w:hAnsi="Arial" w:cs="Arial"/>
          <w:sz w:val="24"/>
          <w:szCs w:val="24"/>
        </w:rPr>
        <w:t xml:space="preserve"> unless parents have provided a satisfactory explanation, and </w:t>
      </w:r>
      <w:r>
        <w:rPr>
          <w:rFonts w:ascii="Arial" w:hAnsi="Arial" w:cs="Arial"/>
          <w:sz w:val="24"/>
          <w:szCs w:val="24"/>
        </w:rPr>
        <w:t>it</w:t>
      </w:r>
      <w:r w:rsidRPr="008E4E80">
        <w:rPr>
          <w:rFonts w:ascii="Arial" w:hAnsi="Arial" w:cs="Arial"/>
          <w:sz w:val="24"/>
          <w:szCs w:val="24"/>
        </w:rPr>
        <w:t xml:space="preserve"> </w:t>
      </w:r>
      <w:r>
        <w:rPr>
          <w:rFonts w:ascii="Arial" w:hAnsi="Arial" w:cs="Arial"/>
          <w:sz w:val="24"/>
          <w:szCs w:val="24"/>
        </w:rPr>
        <w:t>is</w:t>
      </w:r>
      <w:r w:rsidRPr="008E4E80">
        <w:rPr>
          <w:rFonts w:ascii="Arial" w:hAnsi="Arial" w:cs="Arial"/>
          <w:sz w:val="24"/>
          <w:szCs w:val="24"/>
        </w:rPr>
        <w:t xml:space="preserve"> accepted as such by the school. </w:t>
      </w:r>
      <w:r>
        <w:rPr>
          <w:rFonts w:ascii="Arial" w:hAnsi="Arial" w:cs="Arial"/>
          <w:sz w:val="24"/>
          <w:szCs w:val="24"/>
        </w:rPr>
        <w:t xml:space="preserve">The decision to </w:t>
      </w:r>
      <w:proofErr w:type="spellStart"/>
      <w:r>
        <w:rPr>
          <w:rFonts w:ascii="Arial" w:hAnsi="Arial" w:cs="Arial"/>
          <w:sz w:val="24"/>
          <w:szCs w:val="24"/>
        </w:rPr>
        <w:t>authorise</w:t>
      </w:r>
      <w:proofErr w:type="spellEnd"/>
      <w:r>
        <w:rPr>
          <w:rFonts w:ascii="Arial" w:hAnsi="Arial" w:cs="Arial"/>
          <w:sz w:val="24"/>
          <w:szCs w:val="24"/>
        </w:rPr>
        <w:t xml:space="preserve"> absences is at the discretion of the </w:t>
      </w:r>
      <w:r w:rsidRPr="00C604B9">
        <w:rPr>
          <w:rFonts w:ascii="Arial" w:hAnsi="Arial" w:cs="Arial"/>
          <w:sz w:val="24"/>
          <w:szCs w:val="24"/>
        </w:rPr>
        <w:t xml:space="preserve">Headteacher. </w:t>
      </w:r>
    </w:p>
    <w:p w14:paraId="4EBF3C51" w14:textId="77777777" w:rsidR="00CA2497" w:rsidRPr="00D45FE6" w:rsidRDefault="00CA2497" w:rsidP="00CA2497">
      <w:pPr>
        <w:jc w:val="both"/>
        <w:rPr>
          <w:rFonts w:ascii="Arial" w:hAnsi="Arial" w:cs="Arial"/>
          <w:sz w:val="24"/>
          <w:szCs w:val="24"/>
        </w:rPr>
      </w:pPr>
      <w:r w:rsidRPr="00D45FE6">
        <w:rPr>
          <w:rFonts w:ascii="Arial" w:hAnsi="Arial" w:cs="Arial"/>
          <w:sz w:val="24"/>
          <w:szCs w:val="24"/>
        </w:rPr>
        <w:t xml:space="preserve">For the purpose of this policy, the school defines: </w:t>
      </w:r>
    </w:p>
    <w:p w14:paraId="1979BFAD" w14:textId="77777777" w:rsidR="00CA2497" w:rsidRPr="00D45FE6" w:rsidRDefault="00CA2497" w:rsidP="00CA2497">
      <w:pPr>
        <w:jc w:val="both"/>
        <w:rPr>
          <w:rFonts w:ascii="Arial" w:hAnsi="Arial" w:cs="Arial"/>
          <w:sz w:val="24"/>
          <w:szCs w:val="24"/>
        </w:rPr>
      </w:pPr>
    </w:p>
    <w:p w14:paraId="6EBB17ED" w14:textId="77777777" w:rsidR="00CA2497" w:rsidRPr="00D45FE6" w:rsidRDefault="00CA2497" w:rsidP="00CA2497">
      <w:pPr>
        <w:jc w:val="both"/>
        <w:rPr>
          <w:rFonts w:ascii="Arial" w:hAnsi="Arial" w:cs="Arial"/>
          <w:sz w:val="24"/>
          <w:szCs w:val="24"/>
        </w:rPr>
      </w:pPr>
      <w:r w:rsidRPr="00D45FE6">
        <w:rPr>
          <w:rFonts w:ascii="Arial" w:hAnsi="Arial" w:cs="Arial"/>
          <w:sz w:val="24"/>
          <w:szCs w:val="24"/>
        </w:rPr>
        <w:t xml:space="preserve"> “Absence” as:</w:t>
      </w:r>
    </w:p>
    <w:p w14:paraId="1A91D543" w14:textId="77777777" w:rsidR="00CA2497" w:rsidRPr="00D45FE6" w:rsidRDefault="00CA2497" w:rsidP="00CA2497">
      <w:pPr>
        <w:pStyle w:val="ListParagraph"/>
        <w:widowControl/>
        <w:numPr>
          <w:ilvl w:val="0"/>
          <w:numId w:val="21"/>
        </w:numPr>
        <w:autoSpaceDE/>
        <w:autoSpaceDN/>
        <w:contextualSpacing/>
        <w:jc w:val="both"/>
        <w:rPr>
          <w:rFonts w:ascii="Arial" w:hAnsi="Arial" w:cs="Arial"/>
          <w:sz w:val="24"/>
          <w:szCs w:val="24"/>
        </w:rPr>
      </w:pPr>
      <w:r w:rsidRPr="00D45FE6">
        <w:rPr>
          <w:rFonts w:ascii="Arial" w:hAnsi="Arial" w:cs="Arial"/>
          <w:sz w:val="24"/>
          <w:szCs w:val="24"/>
        </w:rPr>
        <w:t>Arrival at school after the register has closed</w:t>
      </w:r>
    </w:p>
    <w:p w14:paraId="67AF300C" w14:textId="77777777" w:rsidR="00CA2497" w:rsidRPr="00D45FE6" w:rsidRDefault="00CA2497" w:rsidP="00CA2497">
      <w:pPr>
        <w:pStyle w:val="ListParagraph"/>
        <w:widowControl/>
        <w:numPr>
          <w:ilvl w:val="0"/>
          <w:numId w:val="21"/>
        </w:numPr>
        <w:autoSpaceDE/>
        <w:autoSpaceDN/>
        <w:contextualSpacing/>
        <w:jc w:val="both"/>
        <w:rPr>
          <w:rFonts w:ascii="Arial" w:hAnsi="Arial" w:cs="Arial"/>
          <w:sz w:val="24"/>
          <w:szCs w:val="24"/>
        </w:rPr>
      </w:pPr>
      <w:r w:rsidRPr="00D45FE6">
        <w:rPr>
          <w:rFonts w:ascii="Arial" w:hAnsi="Arial" w:cs="Arial"/>
          <w:sz w:val="24"/>
          <w:szCs w:val="24"/>
        </w:rPr>
        <w:t>Not attending school for any reason</w:t>
      </w:r>
    </w:p>
    <w:p w14:paraId="46D32BDA" w14:textId="77777777" w:rsidR="00CA2497" w:rsidRPr="00D45FE6" w:rsidRDefault="00CA2497" w:rsidP="00CA2497">
      <w:pPr>
        <w:pStyle w:val="ListParagraph"/>
        <w:ind w:left="1080"/>
        <w:jc w:val="both"/>
        <w:rPr>
          <w:rFonts w:ascii="Arial" w:hAnsi="Arial" w:cs="Arial"/>
          <w:sz w:val="24"/>
          <w:szCs w:val="24"/>
        </w:rPr>
      </w:pPr>
    </w:p>
    <w:p w14:paraId="2E462ED3" w14:textId="77777777" w:rsidR="00CA2497" w:rsidRPr="00D45FE6" w:rsidRDefault="00CA2497" w:rsidP="00CA2497">
      <w:pPr>
        <w:jc w:val="both"/>
        <w:rPr>
          <w:rFonts w:ascii="Arial" w:hAnsi="Arial" w:cs="Arial"/>
          <w:sz w:val="24"/>
          <w:szCs w:val="24"/>
        </w:rPr>
      </w:pPr>
      <w:r w:rsidRPr="00D45FE6">
        <w:rPr>
          <w:rFonts w:ascii="Arial" w:hAnsi="Arial" w:cs="Arial"/>
          <w:sz w:val="24"/>
          <w:szCs w:val="24"/>
        </w:rPr>
        <w:t>“Regular” attendance as:</w:t>
      </w:r>
    </w:p>
    <w:p w14:paraId="557F2C51" w14:textId="77777777" w:rsidR="00CA2497" w:rsidRPr="00D45FE6" w:rsidRDefault="00CA2497" w:rsidP="00CA2497">
      <w:pPr>
        <w:pStyle w:val="ListParagraph"/>
        <w:widowControl/>
        <w:numPr>
          <w:ilvl w:val="0"/>
          <w:numId w:val="22"/>
        </w:numPr>
        <w:autoSpaceDE/>
        <w:autoSpaceDN/>
        <w:contextualSpacing/>
        <w:jc w:val="both"/>
        <w:rPr>
          <w:rFonts w:ascii="Arial" w:hAnsi="Arial" w:cs="Arial"/>
          <w:sz w:val="24"/>
          <w:szCs w:val="24"/>
        </w:rPr>
      </w:pPr>
      <w:r w:rsidRPr="00D45FE6">
        <w:rPr>
          <w:rFonts w:ascii="Arial" w:hAnsi="Arial" w:cs="Arial"/>
          <w:sz w:val="24"/>
          <w:szCs w:val="24"/>
        </w:rPr>
        <w:t xml:space="preserve">Attendance at every session the school is open to pupils unless their absence has been </w:t>
      </w:r>
      <w:proofErr w:type="spellStart"/>
      <w:r w:rsidRPr="00D45FE6">
        <w:rPr>
          <w:rFonts w:ascii="Arial" w:hAnsi="Arial" w:cs="Arial"/>
          <w:sz w:val="24"/>
          <w:szCs w:val="24"/>
        </w:rPr>
        <w:t>authorised</w:t>
      </w:r>
      <w:proofErr w:type="spellEnd"/>
    </w:p>
    <w:p w14:paraId="0AD40D33" w14:textId="77777777" w:rsidR="00CA2497" w:rsidRPr="00D45FE6" w:rsidRDefault="00CA2497" w:rsidP="00CA2497">
      <w:pPr>
        <w:jc w:val="both"/>
        <w:rPr>
          <w:rFonts w:ascii="Arial" w:hAnsi="Arial" w:cs="Arial"/>
          <w:sz w:val="24"/>
          <w:szCs w:val="24"/>
        </w:rPr>
      </w:pPr>
    </w:p>
    <w:p w14:paraId="040B14FA" w14:textId="77777777" w:rsidR="00CA2497" w:rsidRPr="00D45FE6" w:rsidRDefault="00CA2497" w:rsidP="00CA2497">
      <w:pPr>
        <w:jc w:val="both"/>
        <w:rPr>
          <w:rFonts w:ascii="Arial" w:hAnsi="Arial" w:cs="Arial"/>
          <w:sz w:val="24"/>
          <w:szCs w:val="24"/>
        </w:rPr>
      </w:pPr>
      <w:proofErr w:type="spellStart"/>
      <w:r w:rsidRPr="0007747F">
        <w:rPr>
          <w:rFonts w:ascii="Arial" w:hAnsi="Arial" w:cs="Arial"/>
          <w:b/>
          <w:bCs/>
          <w:sz w:val="24"/>
          <w:szCs w:val="24"/>
        </w:rPr>
        <w:t>Authorised</w:t>
      </w:r>
      <w:proofErr w:type="spellEnd"/>
      <w:r w:rsidRPr="0007747F">
        <w:rPr>
          <w:rFonts w:ascii="Arial" w:hAnsi="Arial" w:cs="Arial"/>
          <w:b/>
          <w:bCs/>
          <w:sz w:val="24"/>
          <w:szCs w:val="24"/>
        </w:rPr>
        <w:t xml:space="preserve"> absences</w:t>
      </w:r>
      <w:r w:rsidRPr="00D45FE6">
        <w:rPr>
          <w:rFonts w:ascii="Arial" w:hAnsi="Arial" w:cs="Arial"/>
          <w:sz w:val="24"/>
          <w:szCs w:val="24"/>
        </w:rPr>
        <w:t xml:space="preserve"> </w:t>
      </w:r>
      <w:r>
        <w:rPr>
          <w:rFonts w:ascii="Arial" w:hAnsi="Arial" w:cs="Arial"/>
          <w:sz w:val="24"/>
          <w:szCs w:val="24"/>
        </w:rPr>
        <w:t xml:space="preserve">are </w:t>
      </w:r>
      <w:r w:rsidRPr="006B7B5D">
        <w:rPr>
          <w:rFonts w:ascii="Arial" w:hAnsi="Arial" w:cs="Arial"/>
          <w:sz w:val="24"/>
          <w:szCs w:val="24"/>
        </w:rPr>
        <w:t xml:space="preserve">morning or afternoon sessions away from school for a genuine reason such </w:t>
      </w:r>
      <w:r w:rsidRPr="00D45FE6">
        <w:rPr>
          <w:rFonts w:ascii="Arial" w:hAnsi="Arial" w:cs="Arial"/>
          <w:sz w:val="24"/>
          <w:szCs w:val="24"/>
        </w:rPr>
        <w:t xml:space="preserve">as: </w:t>
      </w:r>
    </w:p>
    <w:p w14:paraId="38307E2F" w14:textId="77777777" w:rsidR="00CA2497" w:rsidRPr="00D45FE6" w:rsidRDefault="00CA2497" w:rsidP="00CA2497">
      <w:pPr>
        <w:pStyle w:val="ListParagraph"/>
        <w:widowControl/>
        <w:numPr>
          <w:ilvl w:val="0"/>
          <w:numId w:val="22"/>
        </w:numPr>
        <w:autoSpaceDE/>
        <w:autoSpaceDN/>
        <w:contextualSpacing/>
        <w:jc w:val="both"/>
        <w:rPr>
          <w:rFonts w:ascii="Arial" w:hAnsi="Arial" w:cs="Arial"/>
          <w:sz w:val="24"/>
          <w:szCs w:val="24"/>
        </w:rPr>
      </w:pPr>
      <w:r w:rsidRPr="00D45FE6">
        <w:rPr>
          <w:rFonts w:ascii="Arial" w:hAnsi="Arial" w:cs="Arial"/>
          <w:sz w:val="24"/>
          <w:szCs w:val="24"/>
        </w:rPr>
        <w:t>An absence for sickness for which the school has granted leave</w:t>
      </w:r>
    </w:p>
    <w:p w14:paraId="37658FDD" w14:textId="77777777" w:rsidR="00CA2497" w:rsidRPr="00D45FE6" w:rsidRDefault="00CA2497" w:rsidP="00CA2497">
      <w:pPr>
        <w:pStyle w:val="ListParagraph"/>
        <w:widowControl/>
        <w:numPr>
          <w:ilvl w:val="0"/>
          <w:numId w:val="22"/>
        </w:numPr>
        <w:autoSpaceDE/>
        <w:autoSpaceDN/>
        <w:contextualSpacing/>
        <w:jc w:val="both"/>
        <w:rPr>
          <w:rFonts w:ascii="Arial" w:hAnsi="Arial" w:cs="Arial"/>
          <w:sz w:val="24"/>
          <w:szCs w:val="24"/>
        </w:rPr>
      </w:pPr>
      <w:r w:rsidRPr="00D45FE6">
        <w:rPr>
          <w:rFonts w:ascii="Arial" w:hAnsi="Arial" w:cs="Arial"/>
          <w:sz w:val="24"/>
          <w:szCs w:val="24"/>
        </w:rPr>
        <w:t>Medical or dental appointments which unavoidably fall during school time, for which the school has granted leave</w:t>
      </w:r>
    </w:p>
    <w:p w14:paraId="4E4CF35E" w14:textId="77777777" w:rsidR="00CA2497" w:rsidRPr="00D45FE6" w:rsidRDefault="00CA2497" w:rsidP="00CA2497">
      <w:pPr>
        <w:pStyle w:val="ListParagraph"/>
        <w:widowControl/>
        <w:numPr>
          <w:ilvl w:val="0"/>
          <w:numId w:val="22"/>
        </w:numPr>
        <w:autoSpaceDE/>
        <w:autoSpaceDN/>
        <w:contextualSpacing/>
        <w:jc w:val="both"/>
        <w:rPr>
          <w:rFonts w:ascii="Arial" w:hAnsi="Arial" w:cs="Arial"/>
          <w:sz w:val="24"/>
          <w:szCs w:val="24"/>
        </w:rPr>
      </w:pPr>
      <w:r w:rsidRPr="00D45FE6">
        <w:rPr>
          <w:rFonts w:ascii="Arial" w:hAnsi="Arial" w:cs="Arial"/>
          <w:sz w:val="24"/>
          <w:szCs w:val="24"/>
        </w:rPr>
        <w:t>Religious or cultural observances for which the school has granted leave</w:t>
      </w:r>
    </w:p>
    <w:p w14:paraId="79212E11" w14:textId="77777777" w:rsidR="00CA2497" w:rsidRPr="00D45FE6" w:rsidRDefault="00CA2497" w:rsidP="00CA2497">
      <w:pPr>
        <w:pStyle w:val="ListParagraph"/>
        <w:widowControl/>
        <w:numPr>
          <w:ilvl w:val="0"/>
          <w:numId w:val="22"/>
        </w:numPr>
        <w:autoSpaceDE/>
        <w:autoSpaceDN/>
        <w:contextualSpacing/>
        <w:jc w:val="both"/>
        <w:rPr>
          <w:rFonts w:ascii="Arial" w:hAnsi="Arial" w:cs="Arial"/>
          <w:sz w:val="24"/>
          <w:szCs w:val="24"/>
        </w:rPr>
      </w:pPr>
      <w:r w:rsidRPr="00D45FE6">
        <w:rPr>
          <w:rFonts w:ascii="Arial" w:hAnsi="Arial" w:cs="Arial"/>
          <w:sz w:val="24"/>
          <w:szCs w:val="24"/>
        </w:rPr>
        <w:t>An absence due to a family emergency or unavoidable cause</w:t>
      </w:r>
    </w:p>
    <w:p w14:paraId="08F148FA" w14:textId="77777777" w:rsidR="00CA2497" w:rsidRPr="00D45FE6" w:rsidRDefault="00CA2497" w:rsidP="00CA2497">
      <w:pPr>
        <w:jc w:val="both"/>
        <w:rPr>
          <w:rFonts w:ascii="Arial" w:hAnsi="Arial" w:cs="Arial"/>
          <w:sz w:val="24"/>
          <w:szCs w:val="24"/>
        </w:rPr>
      </w:pPr>
    </w:p>
    <w:p w14:paraId="2B89499B" w14:textId="77777777" w:rsidR="00CA2497" w:rsidRPr="00D45FE6" w:rsidRDefault="00CA2497" w:rsidP="00CA2497">
      <w:pPr>
        <w:jc w:val="both"/>
        <w:rPr>
          <w:rFonts w:ascii="Arial" w:hAnsi="Arial" w:cs="Arial"/>
          <w:sz w:val="24"/>
          <w:szCs w:val="24"/>
        </w:rPr>
      </w:pPr>
      <w:proofErr w:type="spellStart"/>
      <w:r w:rsidRPr="006B7B5D">
        <w:rPr>
          <w:rFonts w:ascii="Arial" w:hAnsi="Arial" w:cs="Arial"/>
          <w:b/>
          <w:sz w:val="24"/>
          <w:szCs w:val="24"/>
        </w:rPr>
        <w:t>Unauthorised</w:t>
      </w:r>
      <w:proofErr w:type="spellEnd"/>
      <w:r w:rsidRPr="006B7B5D">
        <w:rPr>
          <w:rFonts w:ascii="Arial" w:hAnsi="Arial" w:cs="Arial"/>
          <w:b/>
          <w:sz w:val="24"/>
          <w:szCs w:val="24"/>
        </w:rPr>
        <w:t xml:space="preserve"> absences</w:t>
      </w:r>
      <w:r w:rsidRPr="006B7B5D">
        <w:rPr>
          <w:rFonts w:ascii="Arial" w:hAnsi="Arial" w:cs="Arial"/>
          <w:sz w:val="24"/>
          <w:szCs w:val="24"/>
        </w:rPr>
        <w:t xml:space="preserve"> are those which the school does not consider reasonable and for which no ‘leave’ has been granted</w:t>
      </w:r>
      <w:r>
        <w:rPr>
          <w:rFonts w:ascii="Arial" w:hAnsi="Arial" w:cs="Arial"/>
          <w:sz w:val="24"/>
          <w:szCs w:val="24"/>
        </w:rPr>
        <w:t xml:space="preserve"> such </w:t>
      </w:r>
      <w:r w:rsidRPr="00D45FE6">
        <w:rPr>
          <w:rFonts w:ascii="Arial" w:hAnsi="Arial" w:cs="Arial"/>
          <w:sz w:val="24"/>
          <w:szCs w:val="24"/>
        </w:rPr>
        <w:t xml:space="preserve">as: </w:t>
      </w:r>
    </w:p>
    <w:p w14:paraId="4CD98E48" w14:textId="77777777" w:rsidR="00CA2497" w:rsidRPr="0007747F" w:rsidRDefault="00CA2497" w:rsidP="00CA2497">
      <w:pPr>
        <w:pStyle w:val="ListParagraph"/>
        <w:widowControl/>
        <w:numPr>
          <w:ilvl w:val="0"/>
          <w:numId w:val="23"/>
        </w:numPr>
        <w:autoSpaceDE/>
        <w:autoSpaceDN/>
        <w:spacing w:after="160" w:line="276" w:lineRule="auto"/>
        <w:contextualSpacing/>
        <w:jc w:val="both"/>
        <w:rPr>
          <w:rFonts w:ascii="Arial" w:hAnsi="Arial" w:cs="Arial"/>
          <w:sz w:val="24"/>
          <w:szCs w:val="24"/>
        </w:rPr>
      </w:pPr>
      <w:r w:rsidRPr="00D45FE6">
        <w:rPr>
          <w:rFonts w:ascii="Arial" w:hAnsi="Arial" w:cs="Arial"/>
          <w:sz w:val="24"/>
          <w:szCs w:val="24"/>
        </w:rPr>
        <w:t xml:space="preserve">Parents </w:t>
      </w:r>
      <w:proofErr w:type="gramStart"/>
      <w:r w:rsidRPr="00D45FE6">
        <w:rPr>
          <w:rFonts w:ascii="Arial" w:hAnsi="Arial" w:cs="Arial"/>
          <w:sz w:val="24"/>
          <w:szCs w:val="24"/>
        </w:rPr>
        <w:t>keeping</w:t>
      </w:r>
      <w:proofErr w:type="gramEnd"/>
      <w:r w:rsidRPr="00D45FE6">
        <w:rPr>
          <w:rFonts w:ascii="Arial" w:hAnsi="Arial" w:cs="Arial"/>
          <w:sz w:val="24"/>
          <w:szCs w:val="24"/>
        </w:rPr>
        <w:t xml:space="preserve"> children off school unnecessarily or without reason</w:t>
      </w:r>
      <w:r w:rsidRPr="00F75B67">
        <w:rPr>
          <w:rFonts w:ascii="Arial" w:hAnsi="Arial" w:cs="Arial"/>
          <w:color w:val="000000"/>
          <w:sz w:val="24"/>
          <w:szCs w:val="24"/>
        </w:rPr>
        <w:t xml:space="preserve"> </w:t>
      </w:r>
      <w:r w:rsidRPr="00F75B67">
        <w:rPr>
          <w:rFonts w:ascii="Arial" w:hAnsi="Arial" w:cs="Arial"/>
          <w:sz w:val="24"/>
          <w:szCs w:val="24"/>
        </w:rPr>
        <w:t xml:space="preserve">e.g. because they had a late night or for non-infectious illness or injury that would not affect their ability to </w:t>
      </w:r>
      <w:proofErr w:type="gramStart"/>
      <w:r w:rsidRPr="00F75B67">
        <w:rPr>
          <w:rFonts w:ascii="Arial" w:hAnsi="Arial" w:cs="Arial"/>
          <w:sz w:val="24"/>
          <w:szCs w:val="24"/>
        </w:rPr>
        <w:t>learn;</w:t>
      </w:r>
      <w:proofErr w:type="gramEnd"/>
    </w:p>
    <w:p w14:paraId="51344B3A" w14:textId="77777777" w:rsidR="00CA2497" w:rsidRPr="00D45FE6" w:rsidRDefault="00CA2497" w:rsidP="00CA2497">
      <w:pPr>
        <w:pStyle w:val="ListParagraph"/>
        <w:widowControl/>
        <w:numPr>
          <w:ilvl w:val="0"/>
          <w:numId w:val="23"/>
        </w:numPr>
        <w:autoSpaceDE/>
        <w:autoSpaceDN/>
        <w:contextualSpacing/>
        <w:jc w:val="both"/>
        <w:rPr>
          <w:rFonts w:ascii="Arial" w:hAnsi="Arial" w:cs="Arial"/>
          <w:sz w:val="24"/>
          <w:szCs w:val="24"/>
        </w:rPr>
      </w:pPr>
      <w:r w:rsidRPr="00D45FE6">
        <w:rPr>
          <w:rFonts w:ascii="Arial" w:hAnsi="Arial" w:cs="Arial"/>
          <w:sz w:val="24"/>
          <w:szCs w:val="24"/>
        </w:rPr>
        <w:t>Absences which have never been properly explained</w:t>
      </w:r>
    </w:p>
    <w:p w14:paraId="5E36DF90" w14:textId="77777777" w:rsidR="00CA2497" w:rsidRPr="00D45FE6" w:rsidRDefault="00CA2497" w:rsidP="00CA2497">
      <w:pPr>
        <w:pStyle w:val="ListParagraph"/>
        <w:widowControl/>
        <w:numPr>
          <w:ilvl w:val="0"/>
          <w:numId w:val="23"/>
        </w:numPr>
        <w:autoSpaceDE/>
        <w:autoSpaceDN/>
        <w:contextualSpacing/>
        <w:jc w:val="both"/>
        <w:rPr>
          <w:rFonts w:ascii="Arial" w:hAnsi="Arial" w:cs="Arial"/>
          <w:sz w:val="24"/>
          <w:szCs w:val="24"/>
        </w:rPr>
      </w:pPr>
      <w:r w:rsidRPr="00D45FE6">
        <w:rPr>
          <w:rFonts w:ascii="Arial" w:hAnsi="Arial" w:cs="Arial"/>
          <w:sz w:val="24"/>
          <w:szCs w:val="24"/>
        </w:rPr>
        <w:lastRenderedPageBreak/>
        <w:t>Arrival at school after the register has closed</w:t>
      </w:r>
    </w:p>
    <w:p w14:paraId="7A2B7BF0" w14:textId="77777777" w:rsidR="00CA2497" w:rsidRPr="00D45FE6" w:rsidRDefault="00CA2497" w:rsidP="00CA2497">
      <w:pPr>
        <w:pStyle w:val="ListParagraph"/>
        <w:widowControl/>
        <w:numPr>
          <w:ilvl w:val="0"/>
          <w:numId w:val="23"/>
        </w:numPr>
        <w:autoSpaceDE/>
        <w:autoSpaceDN/>
        <w:contextualSpacing/>
        <w:jc w:val="both"/>
        <w:rPr>
          <w:rFonts w:ascii="Arial" w:hAnsi="Arial" w:cs="Arial"/>
          <w:sz w:val="24"/>
          <w:szCs w:val="24"/>
        </w:rPr>
      </w:pPr>
      <w:r w:rsidRPr="00D45FE6">
        <w:rPr>
          <w:rFonts w:ascii="Arial" w:hAnsi="Arial" w:cs="Arial"/>
          <w:sz w:val="24"/>
          <w:szCs w:val="24"/>
        </w:rPr>
        <w:t>Shopping, looking after other children or birthdays</w:t>
      </w:r>
    </w:p>
    <w:p w14:paraId="713EA437" w14:textId="77777777" w:rsidR="00CA2497" w:rsidRDefault="00CA2497" w:rsidP="00CA2497">
      <w:pPr>
        <w:pStyle w:val="ListParagraph"/>
        <w:widowControl/>
        <w:numPr>
          <w:ilvl w:val="0"/>
          <w:numId w:val="23"/>
        </w:numPr>
        <w:autoSpaceDE/>
        <w:autoSpaceDN/>
        <w:spacing w:after="160" w:line="276" w:lineRule="auto"/>
        <w:contextualSpacing/>
        <w:jc w:val="both"/>
        <w:rPr>
          <w:rFonts w:ascii="Arial" w:hAnsi="Arial" w:cs="Arial"/>
          <w:sz w:val="24"/>
          <w:szCs w:val="24"/>
        </w:rPr>
      </w:pPr>
      <w:r>
        <w:rPr>
          <w:rFonts w:ascii="Arial" w:hAnsi="Arial" w:cs="Arial"/>
          <w:sz w:val="24"/>
          <w:szCs w:val="24"/>
        </w:rPr>
        <w:t>Day trips and</w:t>
      </w:r>
      <w:r w:rsidRPr="00E3238A">
        <w:rPr>
          <w:rFonts w:ascii="Arial" w:hAnsi="Arial" w:cs="Arial"/>
          <w:color w:val="000000"/>
          <w:sz w:val="24"/>
          <w:szCs w:val="24"/>
        </w:rPr>
        <w:t xml:space="preserve"> </w:t>
      </w:r>
      <w:r w:rsidRPr="00E3238A">
        <w:rPr>
          <w:rFonts w:ascii="Arial" w:hAnsi="Arial" w:cs="Arial"/>
          <w:sz w:val="24"/>
          <w:szCs w:val="24"/>
        </w:rPr>
        <w:t>holidays taken during term</w:t>
      </w:r>
      <w:r>
        <w:rPr>
          <w:rFonts w:ascii="Arial" w:hAnsi="Arial" w:cs="Arial"/>
          <w:sz w:val="24"/>
          <w:szCs w:val="24"/>
        </w:rPr>
        <w:t>-</w:t>
      </w:r>
      <w:r w:rsidRPr="00E3238A">
        <w:rPr>
          <w:rFonts w:ascii="Arial" w:hAnsi="Arial" w:cs="Arial"/>
          <w:sz w:val="24"/>
          <w:szCs w:val="24"/>
        </w:rPr>
        <w:t xml:space="preserve">time, not deemed ‘for exceptional </w:t>
      </w:r>
      <w:proofErr w:type="gramStart"/>
      <w:r w:rsidRPr="00E3238A">
        <w:rPr>
          <w:rFonts w:ascii="Arial" w:hAnsi="Arial" w:cs="Arial"/>
          <w:sz w:val="24"/>
          <w:szCs w:val="24"/>
        </w:rPr>
        <w:t>purposes’</w:t>
      </w:r>
      <w:proofErr w:type="gramEnd"/>
      <w:r w:rsidRPr="00E3238A">
        <w:rPr>
          <w:rFonts w:ascii="Arial" w:hAnsi="Arial" w:cs="Arial"/>
          <w:sz w:val="24"/>
          <w:szCs w:val="24"/>
        </w:rPr>
        <w:t xml:space="preserve"> by </w:t>
      </w:r>
      <w:r w:rsidRPr="00C604B9">
        <w:rPr>
          <w:rFonts w:ascii="Arial" w:hAnsi="Arial" w:cs="Arial"/>
          <w:sz w:val="24"/>
          <w:szCs w:val="24"/>
        </w:rPr>
        <w:t>the Headteacher</w:t>
      </w:r>
      <w:r w:rsidRPr="00E3238A">
        <w:rPr>
          <w:rFonts w:ascii="Arial" w:hAnsi="Arial" w:cs="Arial"/>
          <w:sz w:val="24"/>
          <w:szCs w:val="24"/>
        </w:rPr>
        <w:t>, including any arranged by other family members or friends.</w:t>
      </w:r>
    </w:p>
    <w:p w14:paraId="0B2EBFE7" w14:textId="77777777" w:rsidR="00CA2497" w:rsidRPr="00A328E1" w:rsidRDefault="00CA2497" w:rsidP="00CA2497">
      <w:pPr>
        <w:pStyle w:val="ListParagraph"/>
        <w:widowControl/>
        <w:numPr>
          <w:ilvl w:val="0"/>
          <w:numId w:val="23"/>
        </w:numPr>
        <w:autoSpaceDE/>
        <w:autoSpaceDN/>
        <w:spacing w:after="160" w:line="276" w:lineRule="auto"/>
        <w:contextualSpacing/>
        <w:jc w:val="both"/>
        <w:rPr>
          <w:rFonts w:ascii="Arial" w:hAnsi="Arial" w:cs="Arial"/>
          <w:sz w:val="24"/>
          <w:szCs w:val="24"/>
        </w:rPr>
      </w:pPr>
      <w:r w:rsidRPr="00A328E1">
        <w:rPr>
          <w:rFonts w:ascii="Arial" w:hAnsi="Arial" w:cs="Arial"/>
          <w:sz w:val="24"/>
          <w:szCs w:val="24"/>
        </w:rPr>
        <w:t xml:space="preserve">Leaving school for no reason during the day. </w:t>
      </w:r>
    </w:p>
    <w:p w14:paraId="1B84C661" w14:textId="77777777" w:rsidR="00CA2497" w:rsidRPr="0007747F" w:rsidRDefault="00CA2497" w:rsidP="00CA2497">
      <w:pPr>
        <w:pStyle w:val="ListParagraph"/>
        <w:widowControl/>
        <w:numPr>
          <w:ilvl w:val="0"/>
          <w:numId w:val="23"/>
        </w:numPr>
        <w:autoSpaceDE/>
        <w:autoSpaceDN/>
        <w:contextualSpacing/>
        <w:jc w:val="both"/>
        <w:rPr>
          <w:rFonts w:ascii="Arial" w:hAnsi="Arial" w:cs="Arial"/>
          <w:sz w:val="24"/>
          <w:szCs w:val="24"/>
        </w:rPr>
      </w:pPr>
      <w:r>
        <w:rPr>
          <w:rFonts w:ascii="Arial" w:hAnsi="Arial" w:cs="Arial"/>
          <w:sz w:val="24"/>
          <w:szCs w:val="24"/>
        </w:rPr>
        <w:t xml:space="preserve">Any other absence in term time which has not been agreed. </w:t>
      </w:r>
    </w:p>
    <w:p w14:paraId="4FBB3953" w14:textId="77777777" w:rsidR="00CA2497" w:rsidRDefault="00CA2497" w:rsidP="00CA2497">
      <w:pPr>
        <w:adjustRightInd w:val="0"/>
        <w:rPr>
          <w:rFonts w:ascii="Arial" w:hAnsi="Arial" w:cs="Arial"/>
          <w:color w:val="000000"/>
          <w:sz w:val="24"/>
          <w:szCs w:val="24"/>
        </w:rPr>
      </w:pPr>
    </w:p>
    <w:p w14:paraId="5C9306EF" w14:textId="77777777" w:rsidR="00CA2497" w:rsidRDefault="00CA2497" w:rsidP="00CA2497">
      <w:pPr>
        <w:adjustRightInd w:val="0"/>
        <w:rPr>
          <w:rFonts w:ascii="Arial" w:hAnsi="Arial" w:cs="Arial"/>
          <w:color w:val="000000"/>
          <w:sz w:val="24"/>
          <w:szCs w:val="24"/>
        </w:rPr>
      </w:pPr>
      <w:r>
        <w:rPr>
          <w:rFonts w:ascii="Arial" w:hAnsi="Arial" w:cs="Arial"/>
          <w:color w:val="000000"/>
          <w:sz w:val="24"/>
          <w:szCs w:val="24"/>
        </w:rPr>
        <w:t xml:space="preserve">This type of absence can lead to the school referring to the Local Authority for penalty notices and/or legal proceedings. </w:t>
      </w:r>
    </w:p>
    <w:p w14:paraId="0F7DDA3D" w14:textId="77777777" w:rsidR="00CA2497" w:rsidRDefault="00CA2497" w:rsidP="00CA2497">
      <w:pPr>
        <w:adjustRightInd w:val="0"/>
        <w:rPr>
          <w:rFonts w:ascii="Arial" w:hAnsi="Arial" w:cs="Arial"/>
          <w:color w:val="000000"/>
          <w:sz w:val="24"/>
          <w:szCs w:val="24"/>
        </w:rPr>
      </w:pPr>
    </w:p>
    <w:p w14:paraId="6A2A20B6" w14:textId="77777777" w:rsidR="00CA2497" w:rsidRPr="007D5280" w:rsidRDefault="00CA2497" w:rsidP="00CA2497">
      <w:pPr>
        <w:adjustRightInd w:val="0"/>
        <w:rPr>
          <w:rFonts w:ascii="Arial" w:hAnsi="Arial" w:cs="Arial"/>
          <w:b/>
          <w:bCs/>
          <w:color w:val="984806" w:themeColor="accent6" w:themeShade="80"/>
          <w:sz w:val="28"/>
          <w:szCs w:val="28"/>
          <w:highlight w:val="magenta"/>
        </w:rPr>
      </w:pPr>
      <w:r w:rsidRPr="007D5280">
        <w:rPr>
          <w:rFonts w:ascii="Arial" w:hAnsi="Arial" w:cs="Arial"/>
          <w:b/>
          <w:bCs/>
          <w:color w:val="984806" w:themeColor="accent6" w:themeShade="80"/>
          <w:sz w:val="28"/>
          <w:szCs w:val="28"/>
        </w:rPr>
        <w:t xml:space="preserve">3.1 Persistent and Severe Absence </w:t>
      </w:r>
    </w:p>
    <w:p w14:paraId="6D35DC0D" w14:textId="77777777" w:rsidR="00CA2497" w:rsidRDefault="00CA2497" w:rsidP="00CA2497">
      <w:pPr>
        <w:adjustRightInd w:val="0"/>
        <w:rPr>
          <w:rFonts w:ascii="Arial" w:hAnsi="Arial" w:cs="Arial"/>
          <w:color w:val="000000"/>
          <w:sz w:val="24"/>
          <w:szCs w:val="24"/>
        </w:rPr>
      </w:pPr>
      <w:r>
        <w:rPr>
          <w:rFonts w:ascii="Arial" w:hAnsi="Arial" w:cs="Arial"/>
          <w:color w:val="000000" w:themeColor="text1"/>
          <w:sz w:val="24"/>
          <w:szCs w:val="24"/>
        </w:rPr>
        <w:t xml:space="preserve">A pupil is defined by the Government as a </w:t>
      </w:r>
      <w:r>
        <w:rPr>
          <w:rFonts w:ascii="Arial" w:hAnsi="Arial" w:cs="Arial"/>
          <w:b/>
          <w:bCs/>
          <w:color w:val="000000" w:themeColor="text1"/>
          <w:sz w:val="24"/>
          <w:szCs w:val="24"/>
        </w:rPr>
        <w:t>‘persistent absentee’ (PA)</w:t>
      </w:r>
      <w:r>
        <w:rPr>
          <w:rFonts w:ascii="Arial" w:hAnsi="Arial" w:cs="Arial"/>
          <w:color w:val="000000" w:themeColor="text1"/>
          <w:sz w:val="24"/>
          <w:szCs w:val="24"/>
        </w:rPr>
        <w:t xml:space="preserve"> when they miss 10% or more schooling across the school year for any reason; this can be </w:t>
      </w:r>
      <w:proofErr w:type="spellStart"/>
      <w:r>
        <w:rPr>
          <w:rFonts w:ascii="Arial" w:hAnsi="Arial" w:cs="Arial"/>
          <w:color w:val="000000" w:themeColor="text1"/>
          <w:sz w:val="24"/>
          <w:szCs w:val="24"/>
        </w:rPr>
        <w:t>authorised</w:t>
      </w:r>
      <w:proofErr w:type="spellEnd"/>
      <w:r>
        <w:rPr>
          <w:rFonts w:ascii="Arial" w:hAnsi="Arial" w:cs="Arial"/>
          <w:color w:val="000000" w:themeColor="text1"/>
          <w:sz w:val="24"/>
          <w:szCs w:val="24"/>
        </w:rPr>
        <w:t xml:space="preserve"> or </w:t>
      </w:r>
      <w:proofErr w:type="spellStart"/>
      <w:r>
        <w:rPr>
          <w:rFonts w:ascii="Arial" w:hAnsi="Arial" w:cs="Arial"/>
          <w:color w:val="000000" w:themeColor="text1"/>
          <w:sz w:val="24"/>
          <w:szCs w:val="24"/>
        </w:rPr>
        <w:t>unauthorised</w:t>
      </w:r>
      <w:proofErr w:type="spellEnd"/>
      <w:r>
        <w:rPr>
          <w:rFonts w:ascii="Arial" w:hAnsi="Arial" w:cs="Arial"/>
          <w:color w:val="000000" w:themeColor="text1"/>
          <w:sz w:val="24"/>
          <w:szCs w:val="24"/>
        </w:rPr>
        <w:t xml:space="preserve"> absence. Over a full academic year this would be 19 school days (38 sessions) missed.  Absence at this level will cause considerable damage to any pupil’s education and we need the full support and co-operation of parents to resolve this. </w:t>
      </w:r>
    </w:p>
    <w:p w14:paraId="4647DB2E" w14:textId="77777777" w:rsidR="00CA2497" w:rsidRDefault="00CA2497" w:rsidP="00CA2497">
      <w:pPr>
        <w:rPr>
          <w:rFonts w:ascii="Arial" w:hAnsi="Arial" w:cs="Arial"/>
          <w:sz w:val="24"/>
          <w:szCs w:val="24"/>
        </w:rPr>
      </w:pPr>
      <w:r>
        <w:rPr>
          <w:rFonts w:ascii="Arial" w:hAnsi="Arial" w:cs="Arial"/>
          <w:color w:val="000000" w:themeColor="text1"/>
          <w:sz w:val="24"/>
          <w:szCs w:val="24"/>
        </w:rPr>
        <w:t>A pupil who has missed 50% or more schooling is defined by the Government as ‘</w:t>
      </w:r>
      <w:r>
        <w:rPr>
          <w:rFonts w:ascii="Arial" w:hAnsi="Arial" w:cs="Arial"/>
          <w:b/>
          <w:bCs/>
          <w:color w:val="000000" w:themeColor="text1"/>
          <w:sz w:val="24"/>
          <w:szCs w:val="24"/>
        </w:rPr>
        <w:t>severely absent’ (SA)</w:t>
      </w:r>
      <w:r>
        <w:rPr>
          <w:rFonts w:ascii="Arial" w:hAnsi="Arial" w:cs="Arial"/>
          <w:color w:val="000000" w:themeColor="text1"/>
          <w:sz w:val="24"/>
          <w:szCs w:val="24"/>
        </w:rPr>
        <w:t xml:space="preserve">. </w:t>
      </w:r>
      <w:r>
        <w:rPr>
          <w:rFonts w:ascii="Arial" w:hAnsi="Arial" w:cs="Arial"/>
          <w:sz w:val="24"/>
          <w:szCs w:val="24"/>
        </w:rPr>
        <w:t xml:space="preserve"> Pupils within this cohort may find it more difficult to be in school or face bigger barriers to their regular attendance and, as such, are likely to need more intensive support.</w:t>
      </w:r>
    </w:p>
    <w:p w14:paraId="4DB0424F" w14:textId="77777777" w:rsidR="00CA2497" w:rsidRDefault="00CA2497" w:rsidP="00CA2497">
      <w:pPr>
        <w:jc w:val="both"/>
        <w:rPr>
          <w:rFonts w:ascii="Arial" w:hAnsi="Arial" w:cs="Arial"/>
          <w:sz w:val="24"/>
          <w:szCs w:val="24"/>
        </w:rPr>
      </w:pPr>
      <w:r w:rsidRPr="00021D97">
        <w:rPr>
          <w:rFonts w:ascii="Arial" w:hAnsi="Arial" w:cs="Arial"/>
          <w:sz w:val="24"/>
          <w:szCs w:val="24"/>
        </w:rPr>
        <w:t xml:space="preserve">The attendance of all pupils at our school </w:t>
      </w:r>
      <w:r>
        <w:rPr>
          <w:rFonts w:ascii="Arial" w:hAnsi="Arial" w:cs="Arial"/>
          <w:sz w:val="24"/>
          <w:szCs w:val="24"/>
        </w:rPr>
        <w:t>is</w:t>
      </w:r>
      <w:r w:rsidRPr="00021D97">
        <w:rPr>
          <w:rFonts w:ascii="Arial" w:hAnsi="Arial" w:cs="Arial"/>
          <w:sz w:val="24"/>
          <w:szCs w:val="24"/>
        </w:rPr>
        <w:t xml:space="preserve"> monitored to identify children who are PA, or are on track to becoming PA. Where emerging concerns are identified we will instigate appropriate and timely interventions</w:t>
      </w:r>
      <w:r>
        <w:rPr>
          <w:rFonts w:ascii="Arial" w:hAnsi="Arial" w:cs="Arial"/>
          <w:sz w:val="24"/>
          <w:szCs w:val="24"/>
        </w:rPr>
        <w:t>.</w:t>
      </w:r>
    </w:p>
    <w:p w14:paraId="7DECBF4A" w14:textId="77777777" w:rsidR="00CA2497" w:rsidRDefault="00CA2497" w:rsidP="00CA2497">
      <w:pPr>
        <w:jc w:val="both"/>
        <w:rPr>
          <w:rFonts w:ascii="Arial" w:hAnsi="Arial" w:cs="Arial"/>
          <w:sz w:val="24"/>
          <w:szCs w:val="24"/>
        </w:rPr>
      </w:pPr>
      <w:r>
        <w:rPr>
          <w:rFonts w:ascii="Arial" w:hAnsi="Arial" w:cs="Arial"/>
          <w:sz w:val="24"/>
          <w:szCs w:val="24"/>
        </w:rPr>
        <w:t xml:space="preserve">We acknowledge that many pupils referred to Glebedale School come with negative school experiences, may have experienced prolonged periods on reduced timetables or without a school place and many experience emotional based school avoidance. The Pastoral Team and Attendance Champion will ensure that bespoke transition packages are </w:t>
      </w:r>
      <w:proofErr w:type="spellStart"/>
      <w:r>
        <w:rPr>
          <w:rFonts w:ascii="Arial" w:hAnsi="Arial" w:cs="Arial"/>
          <w:sz w:val="24"/>
          <w:szCs w:val="24"/>
        </w:rPr>
        <w:t>utilised</w:t>
      </w:r>
      <w:proofErr w:type="spellEnd"/>
      <w:r>
        <w:rPr>
          <w:rFonts w:ascii="Arial" w:hAnsi="Arial" w:cs="Arial"/>
          <w:sz w:val="24"/>
          <w:szCs w:val="24"/>
        </w:rPr>
        <w:t xml:space="preserve">. </w:t>
      </w:r>
    </w:p>
    <w:p w14:paraId="7E737DFA" w14:textId="77777777" w:rsidR="00CA2497" w:rsidRPr="00C4449D" w:rsidRDefault="00CA2497" w:rsidP="00CA2497">
      <w:pPr>
        <w:jc w:val="both"/>
        <w:rPr>
          <w:rFonts w:ascii="Arial" w:hAnsi="Arial" w:cs="Arial"/>
          <w:b/>
          <w:bCs/>
          <w:sz w:val="24"/>
          <w:szCs w:val="24"/>
        </w:rPr>
      </w:pPr>
      <w:r w:rsidRPr="00C4449D">
        <w:rPr>
          <w:rFonts w:ascii="Arial" w:hAnsi="Arial" w:cs="Arial"/>
          <w:b/>
          <w:bCs/>
          <w:sz w:val="24"/>
          <w:szCs w:val="24"/>
        </w:rPr>
        <w:t>It is our aim for pupils to have school attendance over 95% and for pupils to access full-time education.</w:t>
      </w:r>
    </w:p>
    <w:p w14:paraId="2FB4E904" w14:textId="77777777" w:rsidR="00CA2497" w:rsidRPr="00021D97" w:rsidRDefault="00CA2497" w:rsidP="00CA2497">
      <w:pPr>
        <w:jc w:val="both"/>
        <w:rPr>
          <w:rFonts w:ascii="Arial" w:hAnsi="Arial" w:cs="Arial"/>
          <w:sz w:val="24"/>
          <w:szCs w:val="24"/>
        </w:rPr>
      </w:pPr>
      <w:r>
        <w:rPr>
          <w:rFonts w:ascii="Arial" w:hAnsi="Arial" w:cs="Arial"/>
          <w:sz w:val="24"/>
          <w:szCs w:val="24"/>
        </w:rPr>
        <w:t xml:space="preserve">In exceptional circumstances and where a </w:t>
      </w:r>
      <w:proofErr w:type="gramStart"/>
      <w:r w:rsidRPr="00021D97">
        <w:rPr>
          <w:rFonts w:ascii="Arial" w:hAnsi="Arial" w:cs="Arial"/>
          <w:sz w:val="24"/>
          <w:szCs w:val="24"/>
        </w:rPr>
        <w:t>parents</w:t>
      </w:r>
      <w:proofErr w:type="gramEnd"/>
      <w:r w:rsidRPr="00021D97">
        <w:rPr>
          <w:rFonts w:ascii="Arial" w:hAnsi="Arial" w:cs="Arial"/>
          <w:sz w:val="24"/>
          <w:szCs w:val="24"/>
        </w:rPr>
        <w:t xml:space="preserve"> fail</w:t>
      </w:r>
      <w:r>
        <w:rPr>
          <w:rFonts w:ascii="Arial" w:hAnsi="Arial" w:cs="Arial"/>
          <w:sz w:val="24"/>
          <w:szCs w:val="24"/>
        </w:rPr>
        <w:t>s</w:t>
      </w:r>
      <w:r w:rsidRPr="00021D97">
        <w:rPr>
          <w:rFonts w:ascii="Arial" w:hAnsi="Arial" w:cs="Arial"/>
          <w:sz w:val="24"/>
          <w:szCs w:val="24"/>
        </w:rPr>
        <w:t xml:space="preserve"> to engage with support and their child continues to have unsatisfactory attendance/ punctuality, a request may be made to the Local Authority to pursue legal proceedings either through a penalty notice</w:t>
      </w:r>
      <w:r>
        <w:rPr>
          <w:rFonts w:ascii="Arial" w:hAnsi="Arial" w:cs="Arial"/>
          <w:sz w:val="24"/>
          <w:szCs w:val="24"/>
        </w:rPr>
        <w:t xml:space="preserve"> for parentally condoned absence, consideration of an Education Supervision Order</w:t>
      </w:r>
      <w:r w:rsidRPr="00021D97">
        <w:rPr>
          <w:rFonts w:ascii="Arial" w:hAnsi="Arial" w:cs="Arial"/>
          <w:sz w:val="24"/>
          <w:szCs w:val="24"/>
        </w:rPr>
        <w:t xml:space="preserve"> or prosecution in the Magistrates’ Court.</w:t>
      </w:r>
    </w:p>
    <w:p w14:paraId="4A5C0868" w14:textId="77777777" w:rsidR="00CA2497" w:rsidRDefault="00CA2497" w:rsidP="00CA2497">
      <w:pPr>
        <w:jc w:val="both"/>
        <w:rPr>
          <w:rFonts w:ascii="Arial" w:hAnsi="Arial" w:cs="Arial"/>
          <w:sz w:val="24"/>
          <w:szCs w:val="24"/>
        </w:rPr>
      </w:pPr>
      <w:r w:rsidRPr="00021D97">
        <w:rPr>
          <w:rFonts w:ascii="Arial" w:hAnsi="Arial" w:cs="Arial"/>
          <w:sz w:val="24"/>
          <w:szCs w:val="24"/>
        </w:rPr>
        <w:t>Parents found guilty in a Magistrates’ Court of failing to secure their child’s regular attendance at school under the provisions of the Education Act 1996, will receive a criminal record and a maximum penalty of a £1000 fine under a Section 444 (1) offence or a £2500 fine or up to a 3-month prison sentence, under a Section 444 (1a) offence.</w:t>
      </w:r>
    </w:p>
    <w:p w14:paraId="47BB6256" w14:textId="77777777" w:rsidR="00CA2497" w:rsidRPr="00376F0E" w:rsidRDefault="00CA2497" w:rsidP="00CA2497">
      <w:pPr>
        <w:jc w:val="both"/>
        <w:rPr>
          <w:rFonts w:ascii="Arial" w:hAnsi="Arial" w:cs="Arial"/>
          <w:sz w:val="24"/>
          <w:szCs w:val="24"/>
        </w:rPr>
      </w:pPr>
    </w:p>
    <w:p w14:paraId="7AB84DF0" w14:textId="77777777" w:rsidR="00CA2497" w:rsidRPr="004D5CBE" w:rsidRDefault="00CA2497" w:rsidP="00CA2497">
      <w:pPr>
        <w:jc w:val="both"/>
        <w:rPr>
          <w:rFonts w:ascii="Arial" w:hAnsi="Arial" w:cs="Arial"/>
          <w:b/>
          <w:color w:val="984806" w:themeColor="accent6" w:themeShade="80"/>
          <w:sz w:val="28"/>
          <w:szCs w:val="28"/>
        </w:rPr>
      </w:pPr>
      <w:r>
        <w:rPr>
          <w:rFonts w:ascii="Arial" w:hAnsi="Arial" w:cs="Arial"/>
          <w:b/>
          <w:color w:val="984806" w:themeColor="accent6" w:themeShade="80"/>
          <w:sz w:val="28"/>
          <w:szCs w:val="28"/>
        </w:rPr>
        <w:t>3.2</w:t>
      </w:r>
      <w:r w:rsidRPr="004D5CBE">
        <w:rPr>
          <w:rFonts w:ascii="Arial" w:hAnsi="Arial" w:cs="Arial"/>
          <w:b/>
          <w:color w:val="984806" w:themeColor="accent6" w:themeShade="80"/>
          <w:sz w:val="28"/>
          <w:szCs w:val="28"/>
        </w:rPr>
        <w:t xml:space="preserve"> Leave of Absence</w:t>
      </w:r>
    </w:p>
    <w:p w14:paraId="0B92E215" w14:textId="77777777" w:rsidR="00CA2497" w:rsidRPr="00376F0E" w:rsidRDefault="00CA2497" w:rsidP="00CA2497">
      <w:pPr>
        <w:jc w:val="both"/>
        <w:rPr>
          <w:rFonts w:ascii="Arial" w:hAnsi="Arial" w:cs="Arial"/>
          <w:sz w:val="24"/>
          <w:szCs w:val="24"/>
        </w:rPr>
      </w:pPr>
    </w:p>
    <w:p w14:paraId="1CF7F6B4" w14:textId="77777777" w:rsidR="00CA2497" w:rsidRDefault="00CA2497" w:rsidP="00CA2497">
      <w:pPr>
        <w:jc w:val="both"/>
        <w:rPr>
          <w:rFonts w:ascii="Arial" w:hAnsi="Arial" w:cs="Arial"/>
          <w:sz w:val="24"/>
          <w:szCs w:val="24"/>
          <w:lang w:val="en"/>
        </w:rPr>
      </w:pPr>
      <w:r w:rsidRPr="00376F0E">
        <w:rPr>
          <w:rFonts w:ascii="Arial" w:hAnsi="Arial" w:cs="Arial"/>
          <w:sz w:val="24"/>
          <w:szCs w:val="24"/>
          <w:lang w:eastAsia="en-GB"/>
        </w:rPr>
        <w:t xml:space="preserve">We believe that children need to be in school for all sessions so that they can make the most progress possible. However, we do understand that there are times where a parent may legitimately request leave of absence for </w:t>
      </w:r>
      <w:r>
        <w:rPr>
          <w:rFonts w:ascii="Arial" w:hAnsi="Arial" w:cs="Arial"/>
          <w:sz w:val="24"/>
          <w:szCs w:val="24"/>
          <w:lang w:eastAsia="en-GB"/>
        </w:rPr>
        <w:t xml:space="preserve">a </w:t>
      </w:r>
      <w:r w:rsidRPr="00376F0E">
        <w:rPr>
          <w:rFonts w:ascii="Arial" w:hAnsi="Arial" w:cs="Arial"/>
          <w:sz w:val="24"/>
          <w:szCs w:val="24"/>
          <w:lang w:eastAsia="en-GB"/>
        </w:rPr>
        <w:t xml:space="preserve">child due to </w:t>
      </w:r>
      <w:r>
        <w:rPr>
          <w:rFonts w:ascii="Arial" w:hAnsi="Arial" w:cs="Arial"/>
          <w:sz w:val="24"/>
          <w:szCs w:val="24"/>
          <w:lang w:eastAsia="en-GB"/>
        </w:rPr>
        <w:t>“</w:t>
      </w:r>
      <w:r w:rsidRPr="00376F0E">
        <w:rPr>
          <w:rFonts w:ascii="Arial" w:hAnsi="Arial" w:cs="Arial"/>
          <w:sz w:val="24"/>
          <w:szCs w:val="24"/>
          <w:lang w:eastAsia="en-GB"/>
        </w:rPr>
        <w:t>exceptional circumstance</w:t>
      </w:r>
      <w:r>
        <w:rPr>
          <w:rFonts w:ascii="Arial" w:hAnsi="Arial" w:cs="Arial"/>
          <w:sz w:val="24"/>
          <w:szCs w:val="24"/>
          <w:lang w:eastAsia="en-GB"/>
        </w:rPr>
        <w:t>s”.</w:t>
      </w:r>
      <w:r w:rsidRPr="00376F0E">
        <w:rPr>
          <w:rFonts w:ascii="Arial" w:hAnsi="Arial" w:cs="Arial"/>
          <w:sz w:val="24"/>
          <w:szCs w:val="24"/>
          <w:lang w:eastAsia="en-GB"/>
        </w:rPr>
        <w:t xml:space="preserve"> </w:t>
      </w:r>
      <w:r w:rsidRPr="00376F0E">
        <w:rPr>
          <w:rFonts w:ascii="Arial" w:hAnsi="Arial" w:cs="Arial"/>
          <w:sz w:val="24"/>
          <w:szCs w:val="24"/>
        </w:rPr>
        <w:t xml:space="preserve">At </w:t>
      </w:r>
      <w:r w:rsidRPr="00062798">
        <w:rPr>
          <w:rFonts w:ascii="Arial" w:hAnsi="Arial" w:cs="Arial"/>
          <w:bCs/>
          <w:sz w:val="24"/>
          <w:szCs w:val="24"/>
        </w:rPr>
        <w:t>Glebedale School,</w:t>
      </w:r>
      <w:r w:rsidRPr="00062798">
        <w:rPr>
          <w:rFonts w:ascii="Arial" w:hAnsi="Arial" w:cs="Arial"/>
          <w:sz w:val="24"/>
          <w:szCs w:val="24"/>
        </w:rPr>
        <w:t xml:space="preserve"> </w:t>
      </w:r>
      <w:r w:rsidRPr="00376F0E">
        <w:rPr>
          <w:rFonts w:ascii="Arial" w:hAnsi="Arial" w:cs="Arial"/>
          <w:sz w:val="24"/>
          <w:szCs w:val="24"/>
        </w:rPr>
        <w:t xml:space="preserve">leave of absence </w:t>
      </w:r>
      <w:r>
        <w:rPr>
          <w:rFonts w:ascii="Arial" w:hAnsi="Arial" w:cs="Arial"/>
          <w:sz w:val="24"/>
          <w:szCs w:val="24"/>
        </w:rPr>
        <w:t xml:space="preserve">is only granted at the discretion of the </w:t>
      </w:r>
      <w:r w:rsidRPr="00062798">
        <w:rPr>
          <w:rFonts w:ascii="Arial" w:hAnsi="Arial" w:cs="Arial"/>
          <w:sz w:val="24"/>
          <w:szCs w:val="24"/>
        </w:rPr>
        <w:t>Headteacher</w:t>
      </w:r>
      <w:r>
        <w:rPr>
          <w:rFonts w:ascii="Arial" w:hAnsi="Arial" w:cs="Arial"/>
          <w:color w:val="C00000"/>
          <w:sz w:val="24"/>
          <w:szCs w:val="24"/>
        </w:rPr>
        <w:t xml:space="preserve"> </w:t>
      </w:r>
      <w:r>
        <w:rPr>
          <w:rFonts w:ascii="Arial" w:hAnsi="Arial" w:cs="Arial"/>
          <w:sz w:val="24"/>
          <w:szCs w:val="24"/>
        </w:rPr>
        <w:t xml:space="preserve">and </w:t>
      </w:r>
      <w:r w:rsidRPr="00376F0E">
        <w:rPr>
          <w:rFonts w:ascii="Arial" w:hAnsi="Arial" w:cs="Arial"/>
          <w:sz w:val="24"/>
          <w:szCs w:val="24"/>
        </w:rPr>
        <w:t xml:space="preserve">shall not be granted unless there are </w:t>
      </w:r>
      <w:r>
        <w:rPr>
          <w:rFonts w:ascii="Arial" w:hAnsi="Arial" w:cs="Arial"/>
          <w:sz w:val="24"/>
          <w:szCs w:val="24"/>
        </w:rPr>
        <w:t>“</w:t>
      </w:r>
      <w:r w:rsidRPr="00376F0E">
        <w:rPr>
          <w:rFonts w:ascii="Arial" w:hAnsi="Arial" w:cs="Arial"/>
          <w:sz w:val="24"/>
          <w:szCs w:val="24"/>
        </w:rPr>
        <w:t>exceptional circumstances</w:t>
      </w:r>
      <w:r>
        <w:rPr>
          <w:rFonts w:ascii="Arial" w:hAnsi="Arial" w:cs="Arial"/>
          <w:sz w:val="24"/>
          <w:szCs w:val="24"/>
        </w:rPr>
        <w:t>”</w:t>
      </w:r>
      <w:r w:rsidRPr="00376F0E">
        <w:rPr>
          <w:rFonts w:ascii="Arial" w:hAnsi="Arial" w:cs="Arial"/>
          <w:sz w:val="24"/>
          <w:szCs w:val="24"/>
        </w:rPr>
        <w:t xml:space="preserve">.  </w:t>
      </w:r>
    </w:p>
    <w:p w14:paraId="6FC01E45" w14:textId="77777777" w:rsidR="00CA2497" w:rsidRPr="00376F0E" w:rsidRDefault="00CA2497" w:rsidP="00CA2497">
      <w:pPr>
        <w:jc w:val="both"/>
        <w:rPr>
          <w:rFonts w:ascii="Arial" w:hAnsi="Arial" w:cs="Arial"/>
          <w:sz w:val="24"/>
          <w:szCs w:val="24"/>
          <w:lang w:val="en"/>
        </w:rPr>
      </w:pPr>
      <w:r w:rsidRPr="00376F0E">
        <w:rPr>
          <w:rFonts w:ascii="Arial" w:hAnsi="Arial" w:cs="Arial"/>
          <w:sz w:val="24"/>
          <w:szCs w:val="24"/>
        </w:rPr>
        <w:t xml:space="preserve">Parents wishing to apply for leave of absence during term time must apply in writing to the </w:t>
      </w:r>
      <w:r>
        <w:rPr>
          <w:rFonts w:ascii="Arial" w:hAnsi="Arial" w:cs="Arial"/>
          <w:sz w:val="24"/>
          <w:szCs w:val="24"/>
        </w:rPr>
        <w:t>Headteacher</w:t>
      </w:r>
      <w:r w:rsidRPr="00376F0E">
        <w:rPr>
          <w:rFonts w:ascii="Arial" w:hAnsi="Arial" w:cs="Arial"/>
          <w:sz w:val="24"/>
          <w:szCs w:val="24"/>
        </w:rPr>
        <w:t xml:space="preserve"> at least a month before the planned leave</w:t>
      </w:r>
      <w:r>
        <w:rPr>
          <w:rFonts w:ascii="Arial" w:hAnsi="Arial" w:cs="Arial"/>
          <w:sz w:val="24"/>
          <w:szCs w:val="24"/>
        </w:rPr>
        <w:t xml:space="preserve"> (see Appendix 2)</w:t>
      </w:r>
      <w:r w:rsidRPr="00376F0E">
        <w:rPr>
          <w:rFonts w:ascii="Arial" w:hAnsi="Arial" w:cs="Arial"/>
          <w:sz w:val="24"/>
          <w:szCs w:val="24"/>
        </w:rPr>
        <w:t xml:space="preserve">. </w:t>
      </w:r>
      <w:r w:rsidRPr="00372394">
        <w:rPr>
          <w:rFonts w:ascii="Arial" w:hAnsi="Arial" w:cs="Arial"/>
          <w:bCs/>
          <w:sz w:val="24"/>
          <w:szCs w:val="24"/>
        </w:rPr>
        <w:t>Glebedale School will</w:t>
      </w:r>
      <w:r w:rsidRPr="00372394">
        <w:rPr>
          <w:rFonts w:ascii="Arial" w:hAnsi="Arial" w:cs="Arial"/>
          <w:sz w:val="24"/>
          <w:szCs w:val="24"/>
        </w:rPr>
        <w:t xml:space="preserve"> </w:t>
      </w:r>
      <w:r w:rsidRPr="00BF1654">
        <w:rPr>
          <w:rFonts w:ascii="Arial" w:hAnsi="Arial" w:cs="Arial"/>
          <w:sz w:val="24"/>
          <w:szCs w:val="24"/>
        </w:rPr>
        <w:t xml:space="preserve">treat each application individually and discuss with you the circumstances of the application before a decision is made. </w:t>
      </w:r>
      <w:r w:rsidRPr="00376F0E">
        <w:rPr>
          <w:rFonts w:ascii="Arial" w:hAnsi="Arial" w:cs="Arial"/>
          <w:sz w:val="24"/>
          <w:szCs w:val="24"/>
        </w:rPr>
        <w:t>If a written request for leave of absence is not completed and the leave</w:t>
      </w:r>
      <w:r>
        <w:rPr>
          <w:rFonts w:ascii="Arial" w:hAnsi="Arial" w:cs="Arial"/>
          <w:sz w:val="24"/>
          <w:szCs w:val="24"/>
        </w:rPr>
        <w:t xml:space="preserve"> is</w:t>
      </w:r>
      <w:r w:rsidRPr="00376F0E">
        <w:rPr>
          <w:rFonts w:ascii="Arial" w:hAnsi="Arial" w:cs="Arial"/>
          <w:sz w:val="24"/>
          <w:szCs w:val="24"/>
        </w:rPr>
        <w:t xml:space="preserve"> taken without a request being submitted, it will be marked as </w:t>
      </w:r>
      <w:proofErr w:type="spellStart"/>
      <w:r w:rsidRPr="00376F0E">
        <w:rPr>
          <w:rFonts w:ascii="Arial" w:hAnsi="Arial" w:cs="Arial"/>
          <w:sz w:val="24"/>
          <w:szCs w:val="24"/>
        </w:rPr>
        <w:t>unauthorised</w:t>
      </w:r>
      <w:proofErr w:type="spellEnd"/>
      <w:r w:rsidRPr="00376F0E">
        <w:rPr>
          <w:rFonts w:ascii="Arial" w:hAnsi="Arial" w:cs="Arial"/>
          <w:sz w:val="24"/>
          <w:szCs w:val="24"/>
        </w:rPr>
        <w:t xml:space="preserve">. Retrospective requests will not be considered and will </w:t>
      </w:r>
      <w:r>
        <w:rPr>
          <w:rFonts w:ascii="Arial" w:hAnsi="Arial" w:cs="Arial"/>
          <w:sz w:val="24"/>
          <w:szCs w:val="24"/>
        </w:rPr>
        <w:t xml:space="preserve">also </w:t>
      </w:r>
      <w:r w:rsidRPr="00376F0E">
        <w:rPr>
          <w:rFonts w:ascii="Arial" w:hAnsi="Arial" w:cs="Arial"/>
          <w:sz w:val="24"/>
          <w:szCs w:val="24"/>
        </w:rPr>
        <w:t xml:space="preserve">result in the absence being </w:t>
      </w:r>
      <w:proofErr w:type="spellStart"/>
      <w:r w:rsidRPr="00376F0E">
        <w:rPr>
          <w:rFonts w:ascii="Arial" w:hAnsi="Arial" w:cs="Arial"/>
          <w:sz w:val="24"/>
          <w:szCs w:val="24"/>
        </w:rPr>
        <w:t>categorised</w:t>
      </w:r>
      <w:proofErr w:type="spellEnd"/>
      <w:r w:rsidRPr="00376F0E">
        <w:rPr>
          <w:rFonts w:ascii="Arial" w:hAnsi="Arial" w:cs="Arial"/>
          <w:sz w:val="24"/>
          <w:szCs w:val="24"/>
        </w:rPr>
        <w:t xml:space="preserve"> as </w:t>
      </w:r>
      <w:proofErr w:type="spellStart"/>
      <w:r w:rsidRPr="0007747F">
        <w:rPr>
          <w:rFonts w:ascii="Arial" w:hAnsi="Arial" w:cs="Arial"/>
          <w:bCs/>
          <w:sz w:val="24"/>
          <w:szCs w:val="24"/>
        </w:rPr>
        <w:t>unauthorised</w:t>
      </w:r>
      <w:proofErr w:type="spellEnd"/>
      <w:r w:rsidRPr="0007747F">
        <w:rPr>
          <w:rFonts w:ascii="Arial" w:hAnsi="Arial" w:cs="Arial"/>
          <w:bCs/>
          <w:sz w:val="24"/>
          <w:szCs w:val="24"/>
        </w:rPr>
        <w:t>.</w:t>
      </w:r>
      <w:r w:rsidRPr="00376F0E">
        <w:rPr>
          <w:rFonts w:ascii="Arial" w:hAnsi="Arial" w:cs="Arial"/>
          <w:sz w:val="24"/>
          <w:szCs w:val="24"/>
        </w:rPr>
        <w:t xml:space="preserve"> In such cases the school may make a referral to </w:t>
      </w:r>
      <w:r>
        <w:rPr>
          <w:rFonts w:ascii="Arial" w:hAnsi="Arial" w:cs="Arial"/>
          <w:sz w:val="24"/>
          <w:szCs w:val="24"/>
        </w:rPr>
        <w:t xml:space="preserve">the </w:t>
      </w:r>
      <w:r w:rsidRPr="00376F0E">
        <w:rPr>
          <w:rFonts w:ascii="Arial" w:hAnsi="Arial" w:cs="Arial"/>
          <w:sz w:val="24"/>
          <w:szCs w:val="24"/>
        </w:rPr>
        <w:t>Local Authority to request that a penalty notice fine is issued or consider prosecution.</w:t>
      </w:r>
    </w:p>
    <w:p w14:paraId="385636D3" w14:textId="77777777" w:rsidR="00CA2497" w:rsidRDefault="00CA2497" w:rsidP="00CA2497">
      <w:pPr>
        <w:jc w:val="both"/>
        <w:rPr>
          <w:rFonts w:ascii="Arial" w:hAnsi="Arial" w:cs="Arial"/>
          <w:sz w:val="24"/>
          <w:szCs w:val="24"/>
        </w:rPr>
      </w:pPr>
      <w:r w:rsidRPr="00376F0E">
        <w:rPr>
          <w:rFonts w:ascii="Arial" w:hAnsi="Arial" w:cs="Arial"/>
          <w:sz w:val="24"/>
          <w:szCs w:val="24"/>
        </w:rPr>
        <w:t xml:space="preserve">When absence is granted by the </w:t>
      </w:r>
      <w:r>
        <w:rPr>
          <w:rFonts w:ascii="Arial" w:hAnsi="Arial" w:cs="Arial"/>
          <w:sz w:val="24"/>
          <w:szCs w:val="24"/>
        </w:rPr>
        <w:t>Headteacher</w:t>
      </w:r>
      <w:r w:rsidRPr="00376F0E">
        <w:rPr>
          <w:rFonts w:ascii="Arial" w:hAnsi="Arial" w:cs="Arial"/>
          <w:sz w:val="24"/>
          <w:szCs w:val="24"/>
        </w:rPr>
        <w:t xml:space="preserve">, the parents will need to agree a date of return. If a pupil fails to return on the expected date and contact is not received from, or made with the parents, </w:t>
      </w:r>
      <w:proofErr w:type="gramStart"/>
      <w:r w:rsidRPr="00376F0E">
        <w:rPr>
          <w:rFonts w:ascii="Arial" w:hAnsi="Arial" w:cs="Arial"/>
          <w:sz w:val="24"/>
          <w:szCs w:val="24"/>
        </w:rPr>
        <w:lastRenderedPageBreak/>
        <w:t>school</w:t>
      </w:r>
      <w:proofErr w:type="gramEnd"/>
      <w:r w:rsidRPr="00376F0E">
        <w:rPr>
          <w:rFonts w:ascii="Arial" w:hAnsi="Arial" w:cs="Arial"/>
          <w:sz w:val="24"/>
          <w:szCs w:val="24"/>
        </w:rPr>
        <w:t xml:space="preserve"> will seek advice from the Local Authority. This could result in possible children missing from education procedures being instigated. </w:t>
      </w:r>
    </w:p>
    <w:p w14:paraId="5E821CEF" w14:textId="77777777" w:rsidR="00CA2497" w:rsidRPr="00376F0E" w:rsidRDefault="00CA2497" w:rsidP="00CA2497">
      <w:pPr>
        <w:jc w:val="both"/>
        <w:rPr>
          <w:rFonts w:ascii="Arial" w:hAnsi="Arial" w:cs="Arial"/>
          <w:sz w:val="24"/>
          <w:szCs w:val="24"/>
        </w:rPr>
      </w:pPr>
    </w:p>
    <w:p w14:paraId="409CE653" w14:textId="77777777" w:rsidR="00CA2497" w:rsidRDefault="00CA2497" w:rsidP="00CA2497">
      <w:pPr>
        <w:jc w:val="both"/>
        <w:rPr>
          <w:rFonts w:ascii="Arial" w:hAnsi="Arial" w:cs="Arial"/>
          <w:b/>
          <w:color w:val="984806" w:themeColor="accent6" w:themeShade="80"/>
          <w:sz w:val="28"/>
          <w:szCs w:val="28"/>
        </w:rPr>
      </w:pPr>
      <w:r>
        <w:rPr>
          <w:rFonts w:ascii="Arial" w:hAnsi="Arial" w:cs="Arial"/>
          <w:b/>
          <w:color w:val="984806" w:themeColor="accent6" w:themeShade="80"/>
          <w:sz w:val="28"/>
          <w:szCs w:val="28"/>
        </w:rPr>
        <w:t>3.3</w:t>
      </w:r>
      <w:r w:rsidRPr="004D5CBE">
        <w:rPr>
          <w:rFonts w:ascii="Arial" w:hAnsi="Arial" w:cs="Arial"/>
          <w:b/>
          <w:color w:val="984806" w:themeColor="accent6" w:themeShade="80"/>
          <w:sz w:val="28"/>
          <w:szCs w:val="28"/>
        </w:rPr>
        <w:t xml:space="preserve"> </w:t>
      </w:r>
      <w:r>
        <w:rPr>
          <w:rFonts w:ascii="Arial" w:hAnsi="Arial" w:cs="Arial"/>
          <w:b/>
          <w:color w:val="984806" w:themeColor="accent6" w:themeShade="80"/>
          <w:sz w:val="28"/>
          <w:szCs w:val="28"/>
        </w:rPr>
        <w:t>Medical Appointments and absence due to illness</w:t>
      </w:r>
    </w:p>
    <w:p w14:paraId="5E3CCE66" w14:textId="77777777" w:rsidR="00CA2497" w:rsidRDefault="00CA2497" w:rsidP="00CA2497">
      <w:pPr>
        <w:jc w:val="both"/>
        <w:rPr>
          <w:rFonts w:ascii="Arial" w:hAnsi="Arial" w:cs="Arial"/>
          <w:b/>
          <w:color w:val="984806" w:themeColor="accent6" w:themeShade="80"/>
          <w:sz w:val="28"/>
          <w:szCs w:val="28"/>
        </w:rPr>
      </w:pPr>
    </w:p>
    <w:p w14:paraId="5DC70D7F" w14:textId="77777777" w:rsidR="00CA2497" w:rsidRPr="00021D97" w:rsidRDefault="00CA2497" w:rsidP="00CA2497">
      <w:pPr>
        <w:jc w:val="both"/>
        <w:rPr>
          <w:rFonts w:ascii="Arial" w:hAnsi="Arial" w:cs="Arial"/>
          <w:bCs/>
          <w:sz w:val="24"/>
          <w:szCs w:val="24"/>
        </w:rPr>
      </w:pPr>
      <w:r w:rsidRPr="00021D97">
        <w:rPr>
          <w:rFonts w:ascii="Arial" w:hAnsi="Arial" w:cs="Arial"/>
          <w:bCs/>
          <w:sz w:val="24"/>
          <w:szCs w:val="24"/>
        </w:rPr>
        <w:t xml:space="preserve">Parents should try to make appointments outside of school hours wherever possible. Where appointments during school time are unavoidable, we ask that parent notifies the school in advance of the appointment wherever possible.  The pupil should only be out of school for the minimum amount of time necessary for the appointment. In most circumstances, a child should not miss a whole day at school for an appointment.  If a pupil must attend a medical appointment during the school day, </w:t>
      </w:r>
      <w:r>
        <w:rPr>
          <w:rFonts w:ascii="Arial" w:hAnsi="Arial" w:cs="Arial"/>
          <w:bCs/>
          <w:sz w:val="24"/>
          <w:szCs w:val="24"/>
        </w:rPr>
        <w:t>they need to inform staff on Reception</w:t>
      </w:r>
      <w:r w:rsidRPr="003047E4">
        <w:rPr>
          <w:rFonts w:ascii="Arial" w:hAnsi="Arial" w:cs="Arial"/>
          <w:bCs/>
          <w:sz w:val="24"/>
          <w:szCs w:val="24"/>
        </w:rPr>
        <w:t>.</w:t>
      </w:r>
      <w:r w:rsidRPr="003047E4">
        <w:rPr>
          <w:rFonts w:ascii="Arial" w:hAnsi="Arial" w:cs="Arial"/>
          <w:bCs/>
          <w:color w:val="C00000"/>
          <w:sz w:val="24"/>
          <w:szCs w:val="24"/>
        </w:rPr>
        <w:t xml:space="preserve"> </w:t>
      </w:r>
      <w:r w:rsidRPr="00021D97">
        <w:rPr>
          <w:rFonts w:ascii="Arial" w:hAnsi="Arial" w:cs="Arial"/>
          <w:bCs/>
          <w:sz w:val="24"/>
          <w:szCs w:val="24"/>
        </w:rPr>
        <w:t xml:space="preserve">No pupil will be allowed to leave the </w:t>
      </w:r>
      <w:proofErr w:type="gramStart"/>
      <w:r w:rsidRPr="00021D97">
        <w:rPr>
          <w:rFonts w:ascii="Arial" w:hAnsi="Arial" w:cs="Arial"/>
          <w:bCs/>
          <w:sz w:val="24"/>
          <w:szCs w:val="24"/>
        </w:rPr>
        <w:t>school site</w:t>
      </w:r>
      <w:proofErr w:type="gramEnd"/>
      <w:r w:rsidRPr="00021D97">
        <w:rPr>
          <w:rFonts w:ascii="Arial" w:hAnsi="Arial" w:cs="Arial"/>
          <w:bCs/>
          <w:sz w:val="24"/>
          <w:szCs w:val="24"/>
        </w:rPr>
        <w:t xml:space="preserve"> without parental confirmation. </w:t>
      </w:r>
    </w:p>
    <w:p w14:paraId="385DB74D" w14:textId="77777777" w:rsidR="00CA2497" w:rsidRDefault="00CA2497" w:rsidP="00CA2497">
      <w:pPr>
        <w:jc w:val="both"/>
        <w:rPr>
          <w:rFonts w:ascii="Arial" w:hAnsi="Arial" w:cs="Arial"/>
          <w:bCs/>
          <w:color w:val="984806" w:themeColor="accent6" w:themeShade="80"/>
          <w:sz w:val="24"/>
          <w:szCs w:val="24"/>
        </w:rPr>
      </w:pPr>
    </w:p>
    <w:p w14:paraId="7E4DC99A" w14:textId="77777777" w:rsidR="00CA2497" w:rsidRDefault="00CA2497" w:rsidP="00CA2497">
      <w:pPr>
        <w:jc w:val="both"/>
        <w:rPr>
          <w:rFonts w:ascii="Arial" w:hAnsi="Arial" w:cs="Arial"/>
          <w:bCs/>
          <w:color w:val="984806" w:themeColor="accent6" w:themeShade="80"/>
          <w:sz w:val="24"/>
          <w:szCs w:val="24"/>
        </w:rPr>
      </w:pPr>
      <w:r w:rsidRPr="00021D97">
        <w:rPr>
          <w:rFonts w:ascii="Arial" w:hAnsi="Arial" w:cs="Arial"/>
          <w:bCs/>
          <w:sz w:val="24"/>
          <w:szCs w:val="24"/>
        </w:rPr>
        <w:t xml:space="preserve">In most cases, absences for illness which are reported following the school’s absence reporting procedures will be </w:t>
      </w:r>
      <w:proofErr w:type="spellStart"/>
      <w:r w:rsidRPr="00021D97">
        <w:rPr>
          <w:rFonts w:ascii="Arial" w:hAnsi="Arial" w:cs="Arial"/>
          <w:bCs/>
          <w:sz w:val="24"/>
          <w:szCs w:val="24"/>
        </w:rPr>
        <w:t>authorised</w:t>
      </w:r>
      <w:proofErr w:type="spellEnd"/>
      <w:r w:rsidRPr="00021D97">
        <w:rPr>
          <w:rFonts w:ascii="Arial" w:hAnsi="Arial" w:cs="Arial"/>
          <w:bCs/>
          <w:sz w:val="24"/>
          <w:szCs w:val="24"/>
        </w:rPr>
        <w:t xml:space="preserve"> without the need for parents to supply medical evidence. </w:t>
      </w:r>
      <w:r w:rsidRPr="004C2E9D">
        <w:rPr>
          <w:rFonts w:ascii="Arial" w:hAnsi="Arial" w:cs="Arial"/>
          <w:sz w:val="24"/>
          <w:szCs w:val="24"/>
        </w:rPr>
        <w:t xml:space="preserve">In line with </w:t>
      </w:r>
      <w:proofErr w:type="gramStart"/>
      <w:r w:rsidRPr="004C2E9D">
        <w:rPr>
          <w:rFonts w:ascii="Arial" w:hAnsi="Arial" w:cs="Arial"/>
          <w:sz w:val="24"/>
          <w:szCs w:val="24"/>
        </w:rPr>
        <w:t>Department</w:t>
      </w:r>
      <w:proofErr w:type="gramEnd"/>
      <w:r w:rsidRPr="004C2E9D">
        <w:rPr>
          <w:rFonts w:ascii="Arial" w:hAnsi="Arial" w:cs="Arial"/>
          <w:sz w:val="24"/>
          <w:szCs w:val="24"/>
        </w:rPr>
        <w:t xml:space="preserve"> for Education guidance, if we do have a genuine concern about the authenticity of the illness, we</w:t>
      </w:r>
      <w:r>
        <w:rPr>
          <w:rFonts w:ascii="Arial" w:hAnsi="Arial" w:cs="Arial"/>
          <w:sz w:val="24"/>
          <w:szCs w:val="24"/>
        </w:rPr>
        <w:t xml:space="preserve"> will</w:t>
      </w:r>
      <w:r w:rsidRPr="004C2E9D">
        <w:rPr>
          <w:rFonts w:ascii="Arial" w:hAnsi="Arial" w:cs="Arial"/>
          <w:sz w:val="24"/>
          <w:szCs w:val="24"/>
        </w:rPr>
        <w:t xml:space="preserve"> </w:t>
      </w:r>
      <w:r w:rsidRPr="00457257">
        <w:rPr>
          <w:rFonts w:ascii="Arial" w:hAnsi="Arial" w:cs="Arial"/>
          <w:bCs/>
          <w:sz w:val="24"/>
          <w:szCs w:val="24"/>
        </w:rPr>
        <w:t xml:space="preserve">speak to </w:t>
      </w:r>
      <w:r>
        <w:rPr>
          <w:rFonts w:ascii="Arial" w:hAnsi="Arial" w:cs="Arial"/>
          <w:bCs/>
          <w:sz w:val="24"/>
          <w:szCs w:val="24"/>
        </w:rPr>
        <w:t>parents/carers</w:t>
      </w:r>
      <w:r w:rsidRPr="00457257">
        <w:rPr>
          <w:rFonts w:ascii="Arial" w:hAnsi="Arial" w:cs="Arial"/>
          <w:bCs/>
          <w:sz w:val="24"/>
          <w:szCs w:val="24"/>
        </w:rPr>
        <w:t xml:space="preserve"> regarding our concerns and look at what support can be put in place to ensure </w:t>
      </w:r>
      <w:r>
        <w:rPr>
          <w:rFonts w:ascii="Arial" w:hAnsi="Arial" w:cs="Arial"/>
          <w:bCs/>
          <w:sz w:val="24"/>
          <w:szCs w:val="24"/>
        </w:rPr>
        <w:t>their</w:t>
      </w:r>
      <w:r w:rsidRPr="00457257">
        <w:rPr>
          <w:rFonts w:ascii="Arial" w:hAnsi="Arial" w:cs="Arial"/>
          <w:bCs/>
          <w:sz w:val="24"/>
          <w:szCs w:val="24"/>
        </w:rPr>
        <w:t xml:space="preserve"> </w:t>
      </w:r>
      <w:r w:rsidRPr="004C2E9D">
        <w:rPr>
          <w:rFonts w:ascii="Arial" w:hAnsi="Arial" w:cs="Arial"/>
          <w:bCs/>
          <w:sz w:val="24"/>
          <w:szCs w:val="24"/>
        </w:rPr>
        <w:t>child’s</w:t>
      </w:r>
      <w:r w:rsidRPr="00457257">
        <w:rPr>
          <w:rFonts w:ascii="Arial" w:hAnsi="Arial" w:cs="Arial"/>
          <w:bCs/>
          <w:sz w:val="24"/>
          <w:szCs w:val="24"/>
        </w:rPr>
        <w:t xml:space="preserve"> regular attendance at school. </w:t>
      </w:r>
      <w:r w:rsidRPr="00021D97">
        <w:rPr>
          <w:rFonts w:ascii="Arial" w:hAnsi="Arial" w:cs="Arial"/>
          <w:bCs/>
          <w:sz w:val="24"/>
          <w:szCs w:val="24"/>
        </w:rPr>
        <w:t xml:space="preserve"> If the school is not satisfied about the authenticity of the illness, the absence will be recorded as </w:t>
      </w:r>
      <w:proofErr w:type="spellStart"/>
      <w:r w:rsidRPr="00021D97">
        <w:rPr>
          <w:rFonts w:ascii="Arial" w:hAnsi="Arial" w:cs="Arial"/>
          <w:bCs/>
          <w:sz w:val="24"/>
          <w:szCs w:val="24"/>
        </w:rPr>
        <w:t>unauthorised</w:t>
      </w:r>
      <w:proofErr w:type="spellEnd"/>
      <w:r w:rsidRPr="00021D97">
        <w:rPr>
          <w:rFonts w:ascii="Arial" w:hAnsi="Arial" w:cs="Arial"/>
          <w:bCs/>
          <w:sz w:val="24"/>
          <w:szCs w:val="24"/>
        </w:rPr>
        <w:t xml:space="preserve">. </w:t>
      </w:r>
    </w:p>
    <w:p w14:paraId="093C27D6" w14:textId="77777777" w:rsidR="00CA2497" w:rsidRDefault="00CA2497" w:rsidP="00CA2497">
      <w:pPr>
        <w:jc w:val="both"/>
        <w:rPr>
          <w:rFonts w:ascii="Arial" w:hAnsi="Arial" w:cs="Arial"/>
          <w:bCs/>
          <w:color w:val="984806" w:themeColor="accent6" w:themeShade="80"/>
          <w:sz w:val="24"/>
          <w:szCs w:val="24"/>
        </w:rPr>
      </w:pPr>
    </w:p>
    <w:p w14:paraId="63D0FF34" w14:textId="77777777" w:rsidR="00CA2497" w:rsidRDefault="00CA2497" w:rsidP="00CA2497">
      <w:pPr>
        <w:jc w:val="both"/>
        <w:rPr>
          <w:rFonts w:ascii="Arial" w:hAnsi="Arial" w:cs="Arial"/>
          <w:bCs/>
          <w:color w:val="984806" w:themeColor="accent6" w:themeShade="80"/>
          <w:sz w:val="24"/>
          <w:szCs w:val="24"/>
        </w:rPr>
      </w:pPr>
    </w:p>
    <w:p w14:paraId="63DB4C26" w14:textId="77777777" w:rsidR="00CA2497" w:rsidRPr="00021D97" w:rsidRDefault="00CA2497" w:rsidP="00CA2497">
      <w:pPr>
        <w:jc w:val="both"/>
        <w:rPr>
          <w:rFonts w:ascii="Arial" w:hAnsi="Arial" w:cs="Arial"/>
          <w:sz w:val="24"/>
          <w:szCs w:val="24"/>
        </w:rPr>
      </w:pPr>
      <w:r w:rsidRPr="700F12D3">
        <w:rPr>
          <w:rFonts w:ascii="Arial" w:hAnsi="Arial" w:cs="Arial"/>
          <w:sz w:val="24"/>
          <w:szCs w:val="24"/>
        </w:rPr>
        <w:t>Where a pupil has a verified and chronic health condition, we will aim to work with parents to ensure children have access to education and provide appropriate support in line with</w:t>
      </w:r>
      <w:r w:rsidRPr="700F12D3">
        <w:rPr>
          <w:rFonts w:ascii="Arial" w:hAnsi="Arial" w:cs="Arial"/>
          <w:color w:val="984806" w:themeColor="accent6" w:themeShade="80"/>
          <w:sz w:val="24"/>
          <w:szCs w:val="24"/>
        </w:rPr>
        <w:t> </w:t>
      </w:r>
      <w:hyperlink r:id="rId14">
        <w:r w:rsidRPr="700F12D3">
          <w:rPr>
            <w:rStyle w:val="Hyperlink"/>
            <w:rFonts w:ascii="Arial" w:hAnsi="Arial" w:cs="Arial"/>
          </w:rPr>
          <w:t>Supporting pupils with medical conditions at school</w:t>
        </w:r>
      </w:hyperlink>
      <w:r w:rsidRPr="700F12D3">
        <w:rPr>
          <w:rFonts w:ascii="Arial" w:hAnsi="Arial" w:cs="Arial"/>
          <w:color w:val="984806" w:themeColor="accent6" w:themeShade="80"/>
          <w:sz w:val="24"/>
          <w:szCs w:val="24"/>
        </w:rPr>
        <w:t> </w:t>
      </w:r>
      <w:r w:rsidRPr="700F12D3">
        <w:rPr>
          <w:rFonts w:ascii="Arial" w:hAnsi="Arial" w:cs="Arial"/>
          <w:sz w:val="24"/>
          <w:szCs w:val="24"/>
        </w:rPr>
        <w:t>and</w:t>
      </w:r>
      <w:r>
        <w:rPr>
          <w:rFonts w:ascii="Arial" w:hAnsi="Arial" w:cs="Arial"/>
          <w:sz w:val="24"/>
          <w:szCs w:val="24"/>
        </w:rPr>
        <w:t xml:space="preserve"> local authority policies.</w:t>
      </w:r>
    </w:p>
    <w:p w14:paraId="6F053AF9" w14:textId="77777777" w:rsidR="00CA2497" w:rsidRDefault="00CA2497" w:rsidP="00CA2497">
      <w:pPr>
        <w:jc w:val="both"/>
        <w:rPr>
          <w:rFonts w:ascii="Arial" w:hAnsi="Arial" w:cs="Arial"/>
          <w:b/>
          <w:color w:val="984806" w:themeColor="accent6" w:themeShade="80"/>
          <w:sz w:val="28"/>
          <w:szCs w:val="28"/>
        </w:rPr>
      </w:pPr>
    </w:p>
    <w:p w14:paraId="36B45540" w14:textId="77777777" w:rsidR="00CA2497" w:rsidRPr="004D5CBE" w:rsidRDefault="00CA2497" w:rsidP="00CA2497">
      <w:pPr>
        <w:jc w:val="both"/>
        <w:rPr>
          <w:rFonts w:ascii="Arial" w:hAnsi="Arial" w:cs="Arial"/>
          <w:b/>
          <w:color w:val="984806" w:themeColor="accent6" w:themeShade="80"/>
          <w:sz w:val="28"/>
          <w:szCs w:val="28"/>
        </w:rPr>
      </w:pPr>
      <w:r>
        <w:rPr>
          <w:rFonts w:ascii="Arial" w:hAnsi="Arial" w:cs="Arial"/>
          <w:b/>
          <w:color w:val="984806" w:themeColor="accent6" w:themeShade="80"/>
          <w:sz w:val="28"/>
          <w:szCs w:val="28"/>
        </w:rPr>
        <w:t xml:space="preserve">3.4 </w:t>
      </w:r>
      <w:r w:rsidRPr="004D5CBE">
        <w:rPr>
          <w:rFonts w:ascii="Arial" w:hAnsi="Arial" w:cs="Arial"/>
          <w:b/>
          <w:color w:val="984806" w:themeColor="accent6" w:themeShade="80"/>
          <w:sz w:val="28"/>
          <w:szCs w:val="28"/>
        </w:rPr>
        <w:t>Pupil Absence for the purposes of Religious Observance</w:t>
      </w:r>
    </w:p>
    <w:p w14:paraId="3F373637" w14:textId="77777777" w:rsidR="00CA2497" w:rsidRPr="00376F0E" w:rsidRDefault="00CA2497" w:rsidP="00CA2497">
      <w:pPr>
        <w:jc w:val="both"/>
        <w:rPr>
          <w:rFonts w:ascii="Arial" w:hAnsi="Arial" w:cs="Arial"/>
          <w:sz w:val="24"/>
          <w:szCs w:val="24"/>
        </w:rPr>
      </w:pPr>
    </w:p>
    <w:p w14:paraId="4427BE23" w14:textId="77777777" w:rsidR="00CA2497" w:rsidRPr="00376F0E" w:rsidRDefault="00CA2497" w:rsidP="00CA2497">
      <w:pPr>
        <w:jc w:val="both"/>
        <w:rPr>
          <w:rFonts w:ascii="Arial" w:hAnsi="Arial" w:cs="Arial"/>
          <w:sz w:val="24"/>
          <w:szCs w:val="24"/>
        </w:rPr>
      </w:pPr>
      <w:r w:rsidRPr="00FD2522">
        <w:rPr>
          <w:rFonts w:ascii="Arial" w:hAnsi="Arial" w:cs="Arial"/>
          <w:bCs/>
          <w:sz w:val="24"/>
          <w:szCs w:val="24"/>
        </w:rPr>
        <w:t>Glebedale School acknowledges</w:t>
      </w:r>
      <w:r w:rsidRPr="00FD2522">
        <w:rPr>
          <w:rFonts w:ascii="Arial" w:hAnsi="Arial" w:cs="Arial"/>
          <w:sz w:val="24"/>
          <w:szCs w:val="24"/>
        </w:rPr>
        <w:t xml:space="preserve"> </w:t>
      </w:r>
      <w:r w:rsidRPr="00376F0E">
        <w:rPr>
          <w:rFonts w:ascii="Arial" w:hAnsi="Arial" w:cs="Arial"/>
          <w:sz w:val="24"/>
          <w:szCs w:val="24"/>
        </w:rPr>
        <w:t xml:space="preserve">the multi-faith nature of British society and </w:t>
      </w:r>
      <w:proofErr w:type="spellStart"/>
      <w:r w:rsidRPr="00376F0E">
        <w:rPr>
          <w:rFonts w:ascii="Arial" w:hAnsi="Arial" w:cs="Arial"/>
          <w:sz w:val="24"/>
          <w:szCs w:val="24"/>
        </w:rPr>
        <w:t>recognises</w:t>
      </w:r>
      <w:proofErr w:type="spellEnd"/>
      <w:r w:rsidRPr="00376F0E">
        <w:rPr>
          <w:rFonts w:ascii="Arial" w:hAnsi="Arial" w:cs="Arial"/>
          <w:sz w:val="24"/>
          <w:szCs w:val="24"/>
        </w:rPr>
        <w:t xml:space="preserve"> that, on some occasions, religious festivals may fall outside school holiday periods or weekends and is </w:t>
      </w:r>
      <w:proofErr w:type="spellStart"/>
      <w:r w:rsidRPr="00376F0E">
        <w:rPr>
          <w:rFonts w:ascii="Arial" w:hAnsi="Arial" w:cs="Arial"/>
          <w:sz w:val="24"/>
          <w:szCs w:val="24"/>
        </w:rPr>
        <w:t>recognised</w:t>
      </w:r>
      <w:proofErr w:type="spellEnd"/>
      <w:r w:rsidRPr="00376F0E">
        <w:rPr>
          <w:rFonts w:ascii="Arial" w:hAnsi="Arial" w:cs="Arial"/>
          <w:sz w:val="24"/>
          <w:szCs w:val="24"/>
        </w:rPr>
        <w:t xml:space="preserve"> as such by a relevant religious authority. Where this occurs, the school will consider either </w:t>
      </w:r>
      <w:proofErr w:type="spellStart"/>
      <w:r w:rsidRPr="00376F0E">
        <w:rPr>
          <w:rFonts w:ascii="Arial" w:hAnsi="Arial" w:cs="Arial"/>
          <w:sz w:val="24"/>
          <w:szCs w:val="24"/>
        </w:rPr>
        <w:t>authorising</w:t>
      </w:r>
      <w:proofErr w:type="spellEnd"/>
      <w:r w:rsidRPr="00376F0E">
        <w:rPr>
          <w:rFonts w:ascii="Arial" w:hAnsi="Arial" w:cs="Arial"/>
          <w:sz w:val="24"/>
          <w:szCs w:val="24"/>
        </w:rPr>
        <w:t xml:space="preserve"> the </w:t>
      </w:r>
      <w:proofErr w:type="gramStart"/>
      <w:r w:rsidRPr="00376F0E">
        <w:rPr>
          <w:rFonts w:ascii="Arial" w:hAnsi="Arial" w:cs="Arial"/>
          <w:sz w:val="24"/>
          <w:szCs w:val="24"/>
        </w:rPr>
        <w:t>pupil</w:t>
      </w:r>
      <w:proofErr w:type="gramEnd"/>
      <w:r w:rsidRPr="00376F0E">
        <w:rPr>
          <w:rFonts w:ascii="Arial" w:hAnsi="Arial" w:cs="Arial"/>
          <w:sz w:val="24"/>
          <w:szCs w:val="24"/>
        </w:rPr>
        <w:t xml:space="preserve"> absence or making special leave for religious observance. Parents are requested to give advance notice to the school.</w:t>
      </w:r>
    </w:p>
    <w:p w14:paraId="43B61C9B" w14:textId="77777777" w:rsidR="00CA2497" w:rsidRDefault="00CA2497" w:rsidP="00CA2497">
      <w:pPr>
        <w:ind w:left="360"/>
        <w:jc w:val="both"/>
        <w:rPr>
          <w:rFonts w:ascii="Arial" w:hAnsi="Arial" w:cs="Arial"/>
          <w:b/>
          <w:sz w:val="24"/>
          <w:szCs w:val="24"/>
        </w:rPr>
      </w:pPr>
    </w:p>
    <w:p w14:paraId="3C74429F" w14:textId="77777777" w:rsidR="00CA2497" w:rsidRPr="0007747F" w:rsidRDefault="00CA2497" w:rsidP="00CA2497">
      <w:pPr>
        <w:pStyle w:val="ListParagraph"/>
        <w:widowControl/>
        <w:numPr>
          <w:ilvl w:val="1"/>
          <w:numId w:val="37"/>
        </w:numPr>
        <w:autoSpaceDE/>
        <w:autoSpaceDN/>
        <w:contextualSpacing/>
        <w:jc w:val="both"/>
        <w:rPr>
          <w:rFonts w:ascii="Arial" w:hAnsi="Arial" w:cs="Arial"/>
          <w:b/>
          <w:color w:val="984806" w:themeColor="accent6" w:themeShade="80"/>
          <w:sz w:val="28"/>
          <w:szCs w:val="28"/>
        </w:rPr>
      </w:pPr>
      <w:r>
        <w:rPr>
          <w:rFonts w:ascii="Arial" w:hAnsi="Arial" w:cs="Arial"/>
          <w:b/>
          <w:color w:val="984806" w:themeColor="accent6" w:themeShade="80"/>
          <w:sz w:val="28"/>
          <w:szCs w:val="28"/>
        </w:rPr>
        <w:t xml:space="preserve"> </w:t>
      </w:r>
      <w:r w:rsidRPr="0007747F">
        <w:rPr>
          <w:rFonts w:ascii="Arial" w:hAnsi="Arial" w:cs="Arial"/>
          <w:b/>
          <w:color w:val="984806" w:themeColor="accent6" w:themeShade="80"/>
          <w:sz w:val="28"/>
          <w:szCs w:val="28"/>
        </w:rPr>
        <w:t xml:space="preserve">Gypsy, Roma and </w:t>
      </w:r>
      <w:proofErr w:type="spellStart"/>
      <w:r w:rsidRPr="0007747F">
        <w:rPr>
          <w:rFonts w:ascii="Arial" w:hAnsi="Arial" w:cs="Arial"/>
          <w:b/>
          <w:color w:val="984806" w:themeColor="accent6" w:themeShade="80"/>
          <w:sz w:val="28"/>
          <w:szCs w:val="28"/>
        </w:rPr>
        <w:t>Traveller</w:t>
      </w:r>
      <w:proofErr w:type="spellEnd"/>
      <w:r w:rsidRPr="0007747F">
        <w:rPr>
          <w:rFonts w:ascii="Arial" w:hAnsi="Arial" w:cs="Arial"/>
          <w:b/>
          <w:color w:val="984806" w:themeColor="accent6" w:themeShade="80"/>
          <w:sz w:val="28"/>
          <w:szCs w:val="28"/>
        </w:rPr>
        <w:t xml:space="preserve"> pupils</w:t>
      </w:r>
    </w:p>
    <w:p w14:paraId="532C9F35" w14:textId="77777777" w:rsidR="00CA2497" w:rsidRPr="00021D97" w:rsidRDefault="00CA2497" w:rsidP="00CA2497">
      <w:pPr>
        <w:pStyle w:val="ListParagraph"/>
        <w:ind w:left="387"/>
        <w:jc w:val="both"/>
        <w:rPr>
          <w:rFonts w:ascii="Arial" w:hAnsi="Arial" w:cs="Arial"/>
          <w:b/>
          <w:sz w:val="24"/>
          <w:szCs w:val="24"/>
        </w:rPr>
      </w:pPr>
    </w:p>
    <w:p w14:paraId="71E49F19" w14:textId="77777777" w:rsidR="00CA2497" w:rsidRPr="0007747F" w:rsidRDefault="00CA2497" w:rsidP="00CA2497">
      <w:pPr>
        <w:jc w:val="both"/>
        <w:rPr>
          <w:rFonts w:ascii="Arial" w:hAnsi="Arial" w:cs="Arial"/>
          <w:sz w:val="24"/>
          <w:szCs w:val="24"/>
        </w:rPr>
      </w:pPr>
      <w:r>
        <w:rPr>
          <w:rFonts w:ascii="Arial" w:hAnsi="Arial" w:cs="Arial"/>
          <w:sz w:val="24"/>
          <w:szCs w:val="24"/>
        </w:rPr>
        <w:t xml:space="preserve">Gypsy, Roma and </w:t>
      </w:r>
      <w:proofErr w:type="spellStart"/>
      <w:r>
        <w:rPr>
          <w:rFonts w:ascii="Arial" w:hAnsi="Arial" w:cs="Arial"/>
          <w:sz w:val="24"/>
          <w:szCs w:val="24"/>
        </w:rPr>
        <w:t>Traveller</w:t>
      </w:r>
      <w:proofErr w:type="spellEnd"/>
      <w:r>
        <w:rPr>
          <w:rFonts w:ascii="Arial" w:hAnsi="Arial" w:cs="Arial"/>
          <w:sz w:val="24"/>
          <w:szCs w:val="24"/>
        </w:rPr>
        <w:t xml:space="preserve"> (GRT) pupils are among the lowest achieving groups of pupils at every key stage in education, although some GRT pupils achieve very well at school. We </w:t>
      </w:r>
      <w:proofErr w:type="spellStart"/>
      <w:r>
        <w:rPr>
          <w:rFonts w:ascii="Arial" w:hAnsi="Arial" w:cs="Arial"/>
          <w:sz w:val="24"/>
          <w:szCs w:val="24"/>
        </w:rPr>
        <w:t>recognise</w:t>
      </w:r>
      <w:proofErr w:type="spellEnd"/>
      <w:r>
        <w:rPr>
          <w:rFonts w:ascii="Arial" w:hAnsi="Arial" w:cs="Arial"/>
          <w:sz w:val="24"/>
          <w:szCs w:val="24"/>
        </w:rPr>
        <w:t xml:space="preserve"> that there are many complex and interwoven factors that may influence the educational attainment of GRT pupils. At our school, we have </w:t>
      </w:r>
      <w:r w:rsidRPr="0007747F">
        <w:rPr>
          <w:rFonts w:ascii="Arial" w:hAnsi="Arial" w:cs="Arial"/>
          <w:sz w:val="24"/>
          <w:szCs w:val="24"/>
        </w:rPr>
        <w:t>high expectation</w:t>
      </w:r>
      <w:r>
        <w:rPr>
          <w:rFonts w:ascii="Arial" w:hAnsi="Arial" w:cs="Arial"/>
          <w:sz w:val="24"/>
          <w:szCs w:val="24"/>
        </w:rPr>
        <w:t>s</w:t>
      </w:r>
      <w:r w:rsidRPr="0007747F">
        <w:rPr>
          <w:rFonts w:ascii="Arial" w:hAnsi="Arial" w:cs="Arial"/>
          <w:sz w:val="24"/>
          <w:szCs w:val="24"/>
        </w:rPr>
        <w:t xml:space="preserve"> of all pupils, regardless of their background</w:t>
      </w:r>
      <w:r>
        <w:rPr>
          <w:rFonts w:ascii="Arial" w:hAnsi="Arial" w:cs="Arial"/>
          <w:sz w:val="24"/>
          <w:szCs w:val="24"/>
        </w:rPr>
        <w:t xml:space="preserve"> whilst </w:t>
      </w:r>
      <w:proofErr w:type="spellStart"/>
      <w:r>
        <w:rPr>
          <w:rFonts w:ascii="Arial" w:hAnsi="Arial" w:cs="Arial"/>
          <w:sz w:val="24"/>
          <w:szCs w:val="24"/>
        </w:rPr>
        <w:t>recognising</w:t>
      </w:r>
      <w:proofErr w:type="spellEnd"/>
      <w:r>
        <w:rPr>
          <w:rFonts w:ascii="Arial" w:hAnsi="Arial" w:cs="Arial"/>
          <w:sz w:val="24"/>
          <w:szCs w:val="24"/>
        </w:rPr>
        <w:t xml:space="preserve"> the lifestyle and cultural traditions of GRT communities. </w:t>
      </w:r>
      <w:r w:rsidRPr="0007747F">
        <w:rPr>
          <w:rFonts w:ascii="Arial" w:hAnsi="Arial" w:cs="Arial"/>
          <w:sz w:val="24"/>
          <w:szCs w:val="24"/>
        </w:rPr>
        <w:t xml:space="preserve">In line with The Education Act 1996, Section 444(6) the school will </w:t>
      </w:r>
      <w:proofErr w:type="spellStart"/>
      <w:r w:rsidRPr="0007747F">
        <w:rPr>
          <w:rFonts w:ascii="Arial" w:hAnsi="Arial" w:cs="Arial"/>
          <w:sz w:val="24"/>
          <w:szCs w:val="24"/>
        </w:rPr>
        <w:t>authorise</w:t>
      </w:r>
      <w:proofErr w:type="spellEnd"/>
      <w:r w:rsidRPr="0007747F">
        <w:rPr>
          <w:rFonts w:ascii="Arial" w:hAnsi="Arial" w:cs="Arial"/>
          <w:sz w:val="24"/>
          <w:szCs w:val="24"/>
        </w:rPr>
        <w:t xml:space="preserve"> the absence of a pupil </w:t>
      </w:r>
      <w:r>
        <w:rPr>
          <w:rFonts w:ascii="Arial" w:hAnsi="Arial" w:cs="Arial"/>
          <w:sz w:val="24"/>
          <w:szCs w:val="24"/>
        </w:rPr>
        <w:t>who is a mobile child</w:t>
      </w:r>
      <w:r>
        <w:rPr>
          <w:rStyle w:val="FootnoteReference"/>
          <w:rFonts w:ascii="Arial" w:hAnsi="Arial" w:cs="Arial"/>
          <w:sz w:val="24"/>
          <w:szCs w:val="24"/>
        </w:rPr>
        <w:footnoteReference w:id="1"/>
      </w:r>
      <w:r>
        <w:rPr>
          <w:rFonts w:ascii="Arial" w:hAnsi="Arial" w:cs="Arial"/>
          <w:sz w:val="24"/>
          <w:szCs w:val="24"/>
        </w:rPr>
        <w:t xml:space="preserve"> and</w:t>
      </w:r>
      <w:r w:rsidRPr="0007747F">
        <w:rPr>
          <w:rFonts w:ascii="Arial" w:hAnsi="Arial" w:cs="Arial"/>
          <w:sz w:val="24"/>
          <w:szCs w:val="24"/>
        </w:rPr>
        <w:t xml:space="preserve"> is unable to attend school because:</w:t>
      </w:r>
    </w:p>
    <w:p w14:paraId="6AB88308" w14:textId="77777777" w:rsidR="00CA2497" w:rsidRDefault="00CA2497" w:rsidP="00CA2497">
      <w:pPr>
        <w:pStyle w:val="ListParagraph"/>
        <w:widowControl/>
        <w:numPr>
          <w:ilvl w:val="0"/>
          <w:numId w:val="24"/>
        </w:numPr>
        <w:autoSpaceDE/>
        <w:autoSpaceDN/>
        <w:contextualSpacing/>
        <w:jc w:val="both"/>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parent is engaged in a trade or business of such a nature as to require him to travel from place to place,</w:t>
      </w:r>
    </w:p>
    <w:p w14:paraId="4387BAF9" w14:textId="77777777" w:rsidR="00CA2497" w:rsidRDefault="00CA2497" w:rsidP="00CA2497">
      <w:pPr>
        <w:pStyle w:val="ListParagraph"/>
        <w:widowControl/>
        <w:numPr>
          <w:ilvl w:val="0"/>
          <w:numId w:val="24"/>
        </w:numPr>
        <w:autoSpaceDE/>
        <w:autoSpaceDN/>
        <w:contextualSpacing/>
        <w:jc w:val="both"/>
        <w:rPr>
          <w:rFonts w:ascii="Arial" w:hAnsi="Arial" w:cs="Arial"/>
          <w:sz w:val="24"/>
          <w:szCs w:val="24"/>
        </w:rPr>
      </w:pPr>
      <w:r>
        <w:rPr>
          <w:rFonts w:ascii="Arial" w:hAnsi="Arial" w:cs="Arial"/>
          <w:sz w:val="24"/>
          <w:szCs w:val="24"/>
        </w:rPr>
        <w:t>that the child has attended at a school as a registered pupil as regularly as the nature of that trade or business permits, and</w:t>
      </w:r>
    </w:p>
    <w:p w14:paraId="491CBFF8" w14:textId="77777777" w:rsidR="00CA2497" w:rsidRPr="00021D97" w:rsidRDefault="00CA2497" w:rsidP="00CA2497">
      <w:pPr>
        <w:pStyle w:val="ListParagraph"/>
        <w:widowControl/>
        <w:numPr>
          <w:ilvl w:val="0"/>
          <w:numId w:val="24"/>
        </w:numPr>
        <w:autoSpaceDE/>
        <w:autoSpaceDN/>
        <w:contextualSpacing/>
        <w:jc w:val="both"/>
        <w:rPr>
          <w:rFonts w:ascii="Arial" w:hAnsi="Arial" w:cs="Arial"/>
          <w:sz w:val="24"/>
          <w:szCs w:val="24"/>
        </w:rPr>
      </w:pPr>
      <w:proofErr w:type="gramStart"/>
      <w:r>
        <w:rPr>
          <w:rFonts w:ascii="Arial" w:hAnsi="Arial" w:cs="Arial"/>
          <w:sz w:val="24"/>
          <w:szCs w:val="24"/>
        </w:rPr>
        <w:t>if</w:t>
      </w:r>
      <w:proofErr w:type="gramEnd"/>
      <w:r>
        <w:rPr>
          <w:rFonts w:ascii="Arial" w:hAnsi="Arial" w:cs="Arial"/>
          <w:sz w:val="24"/>
          <w:szCs w:val="24"/>
        </w:rPr>
        <w:t xml:space="preserve"> the child has attained the age of six, </w:t>
      </w:r>
      <w:proofErr w:type="gramStart"/>
      <w:r>
        <w:rPr>
          <w:rFonts w:ascii="Arial" w:hAnsi="Arial" w:cs="Arial"/>
          <w:sz w:val="24"/>
          <w:szCs w:val="24"/>
        </w:rPr>
        <w:t>that</w:t>
      </w:r>
      <w:proofErr w:type="gramEnd"/>
      <w:r>
        <w:rPr>
          <w:rFonts w:ascii="Arial" w:hAnsi="Arial" w:cs="Arial"/>
          <w:sz w:val="24"/>
          <w:szCs w:val="24"/>
        </w:rPr>
        <w:t xml:space="preserve"> he has made at least 200 attendances during the period of 12 months ending with the date on which the proceedings were instituted</w:t>
      </w:r>
    </w:p>
    <w:p w14:paraId="6EFD5AF1" w14:textId="77777777" w:rsidR="00CA2497" w:rsidRPr="00021D97" w:rsidRDefault="00CA2497" w:rsidP="00CA2497">
      <w:pPr>
        <w:jc w:val="both"/>
        <w:rPr>
          <w:rFonts w:ascii="Arial" w:hAnsi="Arial" w:cs="Arial"/>
          <w:sz w:val="24"/>
          <w:szCs w:val="24"/>
        </w:rPr>
      </w:pPr>
      <w:r w:rsidRPr="006A53AF">
        <w:rPr>
          <w:rFonts w:ascii="Arial" w:hAnsi="Arial" w:cs="Arial"/>
          <w:sz w:val="24"/>
          <w:szCs w:val="24"/>
        </w:rPr>
        <w:t xml:space="preserve"> </w:t>
      </w:r>
    </w:p>
    <w:p w14:paraId="0896C531" w14:textId="77777777" w:rsidR="00CA2497" w:rsidRPr="00D12930" w:rsidRDefault="00CA2497" w:rsidP="00CA2497">
      <w:pPr>
        <w:jc w:val="both"/>
        <w:rPr>
          <w:rFonts w:ascii="Arial" w:hAnsi="Arial" w:cs="Arial"/>
          <w:sz w:val="24"/>
          <w:szCs w:val="24"/>
        </w:rPr>
      </w:pPr>
      <w:r w:rsidRPr="00021D97">
        <w:rPr>
          <w:rFonts w:ascii="Arial" w:hAnsi="Arial" w:cs="Arial"/>
          <w:sz w:val="24"/>
          <w:szCs w:val="24"/>
        </w:rPr>
        <w:t xml:space="preserve">This provision applies </w:t>
      </w:r>
      <w:r w:rsidRPr="00021D97">
        <w:rPr>
          <w:rFonts w:ascii="Arial" w:hAnsi="Arial" w:cs="Arial"/>
          <w:i/>
          <w:iCs/>
          <w:sz w:val="24"/>
          <w:szCs w:val="24"/>
        </w:rPr>
        <w:t>only</w:t>
      </w:r>
      <w:r w:rsidRPr="00021D97">
        <w:rPr>
          <w:rFonts w:ascii="Arial" w:hAnsi="Arial" w:cs="Arial"/>
          <w:sz w:val="24"/>
          <w:szCs w:val="24"/>
        </w:rPr>
        <w:t xml:space="preserve"> when the family</w:t>
      </w:r>
      <w:r>
        <w:rPr>
          <w:rFonts w:ascii="Arial" w:hAnsi="Arial" w:cs="Arial"/>
          <w:sz w:val="24"/>
          <w:szCs w:val="24"/>
        </w:rPr>
        <w:t xml:space="preserve"> has no fixed abode and</w:t>
      </w:r>
      <w:r w:rsidRPr="00021D97">
        <w:rPr>
          <w:rFonts w:ascii="Arial" w:hAnsi="Arial" w:cs="Arial"/>
          <w:sz w:val="24"/>
          <w:szCs w:val="24"/>
        </w:rPr>
        <w:t xml:space="preserve"> are engaged in a trade or business that requires them to travel and when the child is attending school as regularly as that </w:t>
      </w:r>
      <w:r w:rsidRPr="00021D97">
        <w:rPr>
          <w:rFonts w:ascii="Arial" w:hAnsi="Arial" w:cs="Arial"/>
          <w:sz w:val="24"/>
          <w:szCs w:val="24"/>
        </w:rPr>
        <w:lastRenderedPageBreak/>
        <w:t xml:space="preserve">trade permits. </w:t>
      </w:r>
      <w:r>
        <w:rPr>
          <w:rFonts w:ascii="Arial" w:hAnsi="Arial" w:cs="Arial"/>
          <w:sz w:val="24"/>
          <w:szCs w:val="24"/>
        </w:rPr>
        <w:t>In these circumstances, p</w:t>
      </w:r>
      <w:r w:rsidRPr="00D12930">
        <w:rPr>
          <w:rFonts w:ascii="Arial" w:hAnsi="Arial" w:cs="Arial"/>
          <w:sz w:val="24"/>
          <w:szCs w:val="24"/>
        </w:rPr>
        <w:t xml:space="preserve">arents </w:t>
      </w:r>
      <w:r>
        <w:rPr>
          <w:rFonts w:ascii="Arial" w:hAnsi="Arial" w:cs="Arial"/>
          <w:sz w:val="24"/>
          <w:szCs w:val="24"/>
        </w:rPr>
        <w:t>have a</w:t>
      </w:r>
      <w:r w:rsidRPr="00D12930">
        <w:rPr>
          <w:rFonts w:ascii="Arial" w:hAnsi="Arial" w:cs="Arial"/>
          <w:sz w:val="24"/>
          <w:szCs w:val="24"/>
        </w:rPr>
        <w:t xml:space="preserve"> dut</w:t>
      </w:r>
      <w:r>
        <w:rPr>
          <w:rFonts w:ascii="Arial" w:hAnsi="Arial" w:cs="Arial"/>
          <w:sz w:val="24"/>
          <w:szCs w:val="24"/>
        </w:rPr>
        <w:t>y</w:t>
      </w:r>
      <w:r w:rsidRPr="00D12930">
        <w:rPr>
          <w:rFonts w:ascii="Arial" w:hAnsi="Arial" w:cs="Arial"/>
          <w:sz w:val="24"/>
          <w:szCs w:val="24"/>
        </w:rPr>
        <w:t xml:space="preserve"> to ensure that their children are receiving suitable education when not at school.</w:t>
      </w:r>
    </w:p>
    <w:p w14:paraId="1B17A32C" w14:textId="77777777" w:rsidR="00CA2497" w:rsidRDefault="00CA2497" w:rsidP="00CA2497">
      <w:pPr>
        <w:jc w:val="both"/>
        <w:rPr>
          <w:rFonts w:ascii="Arial" w:hAnsi="Arial" w:cs="Arial"/>
          <w:sz w:val="24"/>
          <w:szCs w:val="24"/>
        </w:rPr>
      </w:pPr>
    </w:p>
    <w:p w14:paraId="74DB9590" w14:textId="77777777" w:rsidR="00CA2497" w:rsidRDefault="00CA2497" w:rsidP="00CA2497">
      <w:pPr>
        <w:pStyle w:val="BodyText"/>
      </w:pPr>
      <w:r w:rsidRPr="00021D97">
        <w:t xml:space="preserve">When a family is trading or otherwise conducting their business in or around </w:t>
      </w:r>
      <w:r>
        <w:t>Stoke on Trent</w:t>
      </w:r>
      <w:r w:rsidRPr="00021D97">
        <w:t xml:space="preserve">, if a family can reasonably travel back to their </w:t>
      </w:r>
      <w:r>
        <w:t>b</w:t>
      </w:r>
      <w:r w:rsidRPr="00021D97">
        <w:t xml:space="preserve">ase </w:t>
      </w:r>
      <w:r>
        <w:t>s</w:t>
      </w:r>
      <w:r w:rsidRPr="00021D97">
        <w:t xml:space="preserve">chool (see below) then the expectation is that their child will attend full-time.  </w:t>
      </w:r>
      <w:r w:rsidRPr="00193D36">
        <w:rPr>
          <w:bCs/>
        </w:rPr>
        <w:t>Glebedale School</w:t>
      </w:r>
      <w:r w:rsidRPr="00193D36">
        <w:rPr>
          <w:b/>
        </w:rPr>
        <w:t xml:space="preserve"> </w:t>
      </w:r>
      <w:r w:rsidRPr="00376F0E">
        <w:t>will be regarded as the base school if it is the school where the child normally attends when he or she is not travelling. However, the pupil must have attended</w:t>
      </w:r>
      <w:r w:rsidRPr="007F661F">
        <w:rPr>
          <w:b/>
          <w:color w:val="C00000"/>
        </w:rPr>
        <w:t xml:space="preserve"> </w:t>
      </w:r>
      <w:r w:rsidRPr="00376F0E">
        <w:t xml:space="preserve">in the last 18 months. </w:t>
      </w:r>
      <w:r>
        <w:t>Parents</w:t>
      </w:r>
      <w:r w:rsidRPr="00376F0E">
        <w:t xml:space="preserve"> can register</w:t>
      </w:r>
      <w:r>
        <w:t xml:space="preserve"> their children</w:t>
      </w:r>
      <w:r w:rsidRPr="00376F0E">
        <w:t xml:space="preserve"> at other schools temporarily while away from their base school; in such cases, the pupil’s school place will be kept open for them whilst travelling. This is to protect them from unfairly losing their place at their school of usual attendance.</w:t>
      </w:r>
    </w:p>
    <w:p w14:paraId="2705B990" w14:textId="77777777" w:rsidR="00CA2497" w:rsidRPr="00376F0E" w:rsidRDefault="00CA2497" w:rsidP="00CA2497">
      <w:pPr>
        <w:pStyle w:val="BodyText"/>
      </w:pPr>
    </w:p>
    <w:p w14:paraId="21AC93B8" w14:textId="77777777" w:rsidR="00CA2497" w:rsidRPr="00021D97" w:rsidRDefault="00CA2497" w:rsidP="00CA2497">
      <w:pPr>
        <w:jc w:val="both"/>
        <w:rPr>
          <w:rFonts w:ascii="Arial" w:hAnsi="Arial" w:cs="Arial"/>
          <w:sz w:val="24"/>
          <w:szCs w:val="24"/>
        </w:rPr>
      </w:pPr>
      <w:r w:rsidRPr="00021D97">
        <w:rPr>
          <w:rFonts w:ascii="Arial" w:hAnsi="Arial" w:cs="Arial"/>
          <w:bCs/>
          <w:sz w:val="24"/>
          <w:szCs w:val="24"/>
        </w:rPr>
        <w:t xml:space="preserve">To ensure we can </w:t>
      </w:r>
      <w:r w:rsidRPr="00021D97">
        <w:rPr>
          <w:rFonts w:ascii="Arial" w:hAnsi="Arial" w:cs="Arial"/>
          <w:sz w:val="24"/>
          <w:szCs w:val="24"/>
        </w:rPr>
        <w:t>effectively support</w:t>
      </w:r>
      <w:r>
        <w:rPr>
          <w:rFonts w:ascii="Arial" w:hAnsi="Arial" w:cs="Arial"/>
          <w:sz w:val="24"/>
          <w:szCs w:val="24"/>
        </w:rPr>
        <w:t xml:space="preserve"> all our</w:t>
      </w:r>
      <w:r w:rsidRPr="00021D97">
        <w:rPr>
          <w:rFonts w:ascii="Arial" w:hAnsi="Arial" w:cs="Arial"/>
          <w:sz w:val="24"/>
          <w:szCs w:val="24"/>
        </w:rPr>
        <w:t xml:space="preserve"> </w:t>
      </w:r>
      <w:r>
        <w:rPr>
          <w:rFonts w:ascii="Arial" w:hAnsi="Arial" w:cs="Arial"/>
          <w:sz w:val="24"/>
          <w:szCs w:val="24"/>
        </w:rPr>
        <w:t>pupils</w:t>
      </w:r>
      <w:r w:rsidRPr="00021D97">
        <w:rPr>
          <w:rFonts w:ascii="Arial" w:hAnsi="Arial" w:cs="Arial"/>
          <w:sz w:val="24"/>
          <w:szCs w:val="24"/>
        </w:rPr>
        <w:t xml:space="preserve">, we ask that parents: </w:t>
      </w:r>
    </w:p>
    <w:p w14:paraId="74ABBB7A" w14:textId="77777777" w:rsidR="00CA2497" w:rsidRDefault="00CA2497" w:rsidP="00CA2497">
      <w:pPr>
        <w:pStyle w:val="ListParagraph"/>
        <w:widowControl/>
        <w:numPr>
          <w:ilvl w:val="0"/>
          <w:numId w:val="25"/>
        </w:numPr>
        <w:autoSpaceDE/>
        <w:autoSpaceDN/>
        <w:contextualSpacing/>
        <w:jc w:val="both"/>
        <w:rPr>
          <w:rFonts w:ascii="Arial" w:hAnsi="Arial" w:cs="Arial"/>
          <w:sz w:val="24"/>
          <w:szCs w:val="24"/>
        </w:rPr>
      </w:pPr>
      <w:r w:rsidRPr="00021D97">
        <w:rPr>
          <w:rFonts w:ascii="Arial" w:hAnsi="Arial" w:cs="Arial"/>
          <w:sz w:val="24"/>
          <w:szCs w:val="24"/>
        </w:rPr>
        <w:t>Advise the school of their forthcoming travelling patterns as soon as these are known and before they happen; and</w:t>
      </w:r>
    </w:p>
    <w:p w14:paraId="7B443C04" w14:textId="77777777" w:rsidR="00CA2497" w:rsidRDefault="00CA2497" w:rsidP="00CA2497">
      <w:pPr>
        <w:pStyle w:val="ListParagraph"/>
        <w:widowControl/>
        <w:numPr>
          <w:ilvl w:val="0"/>
          <w:numId w:val="25"/>
        </w:numPr>
        <w:autoSpaceDE/>
        <w:autoSpaceDN/>
        <w:contextualSpacing/>
        <w:jc w:val="both"/>
        <w:rPr>
          <w:rFonts w:ascii="Arial" w:hAnsi="Arial" w:cs="Arial"/>
          <w:sz w:val="24"/>
          <w:szCs w:val="24"/>
        </w:rPr>
      </w:pPr>
      <w:r>
        <w:rPr>
          <w:rFonts w:ascii="Arial" w:hAnsi="Arial" w:cs="Arial"/>
          <w:sz w:val="24"/>
          <w:szCs w:val="24"/>
        </w:rPr>
        <w:t>Inform the school regarding proposed return dates.</w:t>
      </w:r>
    </w:p>
    <w:p w14:paraId="03BF59AC" w14:textId="77777777" w:rsidR="00CA2497" w:rsidRPr="009664B8" w:rsidRDefault="00CA2497" w:rsidP="00CA2497">
      <w:pPr>
        <w:pStyle w:val="ListParagraph"/>
        <w:widowControl/>
        <w:numPr>
          <w:ilvl w:val="0"/>
          <w:numId w:val="25"/>
        </w:numPr>
        <w:autoSpaceDE/>
        <w:autoSpaceDN/>
        <w:contextualSpacing/>
        <w:jc w:val="both"/>
        <w:rPr>
          <w:rFonts w:ascii="Arial" w:hAnsi="Arial" w:cs="Arial"/>
          <w:sz w:val="24"/>
          <w:szCs w:val="24"/>
        </w:rPr>
      </w:pPr>
    </w:p>
    <w:p w14:paraId="5EDFC478" w14:textId="77777777" w:rsidR="00CA2497" w:rsidRPr="009664B8" w:rsidRDefault="00CA2497" w:rsidP="00CA2497">
      <w:pPr>
        <w:pStyle w:val="ListParagraph"/>
        <w:spacing w:after="200"/>
        <w:jc w:val="both"/>
        <w:rPr>
          <w:rFonts w:ascii="Arial" w:hAnsi="Arial" w:cs="Arial"/>
          <w:b/>
          <w:bCs/>
          <w:color w:val="984806" w:themeColor="accent6" w:themeShade="80"/>
          <w:sz w:val="28"/>
          <w:szCs w:val="28"/>
        </w:rPr>
      </w:pPr>
      <w:r>
        <w:rPr>
          <w:rFonts w:ascii="Arial" w:hAnsi="Arial" w:cs="Arial"/>
          <w:b/>
          <w:bCs/>
          <w:color w:val="984806" w:themeColor="accent6" w:themeShade="80"/>
          <w:sz w:val="28"/>
          <w:szCs w:val="28"/>
        </w:rPr>
        <w:t>4</w:t>
      </w:r>
      <w:r w:rsidRPr="700F12D3">
        <w:rPr>
          <w:rFonts w:ascii="Arial" w:hAnsi="Arial" w:cs="Arial"/>
          <w:b/>
          <w:bCs/>
          <w:color w:val="984806" w:themeColor="accent6" w:themeShade="80"/>
          <w:sz w:val="28"/>
          <w:szCs w:val="28"/>
        </w:rPr>
        <w:t>. Our Procedures</w:t>
      </w:r>
    </w:p>
    <w:p w14:paraId="49811725" w14:textId="77777777" w:rsidR="00CA2497" w:rsidRPr="0007747F" w:rsidRDefault="00CA2497" w:rsidP="00CA2497">
      <w:pPr>
        <w:pStyle w:val="ListParagraph"/>
        <w:rPr>
          <w:rFonts w:ascii="Arial" w:hAnsi="Arial" w:cs="Arial"/>
          <w:b/>
          <w:color w:val="984806" w:themeColor="accent6" w:themeShade="80"/>
          <w:sz w:val="28"/>
          <w:szCs w:val="28"/>
        </w:rPr>
      </w:pPr>
      <w:r w:rsidRPr="0007747F">
        <w:rPr>
          <w:rFonts w:ascii="Arial" w:hAnsi="Arial" w:cs="Arial"/>
          <w:b/>
          <w:bCs/>
          <w:color w:val="984806" w:themeColor="accent6" w:themeShade="80"/>
          <w:sz w:val="28"/>
          <w:szCs w:val="28"/>
        </w:rPr>
        <w:t>4</w:t>
      </w:r>
      <w:r w:rsidRPr="0007747F">
        <w:rPr>
          <w:rFonts w:ascii="Arial" w:hAnsi="Arial" w:cs="Arial"/>
          <w:b/>
          <w:color w:val="984806" w:themeColor="accent6" w:themeShade="80"/>
          <w:sz w:val="28"/>
          <w:szCs w:val="28"/>
        </w:rPr>
        <w:t>.1 Register Keeping and Recording</w:t>
      </w:r>
    </w:p>
    <w:p w14:paraId="7861C154" w14:textId="77777777" w:rsidR="00CA2497" w:rsidRPr="0007747F" w:rsidRDefault="00CA2497" w:rsidP="00CA2497">
      <w:pPr>
        <w:jc w:val="both"/>
        <w:rPr>
          <w:rFonts w:ascii="Arial" w:hAnsi="Arial" w:cs="Arial"/>
          <w:sz w:val="24"/>
          <w:szCs w:val="24"/>
        </w:rPr>
      </w:pPr>
      <w:r w:rsidRPr="0007747F">
        <w:rPr>
          <w:rFonts w:ascii="Arial" w:hAnsi="Arial" w:cs="Arial"/>
          <w:sz w:val="24"/>
          <w:szCs w:val="24"/>
        </w:rPr>
        <w:t>The School Attendance (Pupil Registration) (England) Regulations 2024, require schools to take an attendance register twice a day, once at the start of the morning session and then again during the afternoon session. The register must record whether the pupil was:</w:t>
      </w:r>
    </w:p>
    <w:p w14:paraId="59429A04" w14:textId="77777777" w:rsidR="00CA2497" w:rsidRPr="0007747F" w:rsidRDefault="00CA2497" w:rsidP="00CA2497">
      <w:pPr>
        <w:widowControl/>
        <w:numPr>
          <w:ilvl w:val="0"/>
          <w:numId w:val="13"/>
        </w:numPr>
        <w:autoSpaceDE/>
        <w:autoSpaceDN/>
        <w:jc w:val="both"/>
        <w:rPr>
          <w:rFonts w:ascii="Arial" w:hAnsi="Arial" w:cs="Arial"/>
          <w:sz w:val="24"/>
          <w:szCs w:val="24"/>
        </w:rPr>
      </w:pPr>
      <w:proofErr w:type="gramStart"/>
      <w:r w:rsidRPr="0007747F">
        <w:rPr>
          <w:rFonts w:ascii="Arial" w:hAnsi="Arial" w:cs="Arial"/>
          <w:sz w:val="24"/>
          <w:szCs w:val="24"/>
        </w:rPr>
        <w:t>Present;</w:t>
      </w:r>
      <w:proofErr w:type="gramEnd"/>
    </w:p>
    <w:p w14:paraId="6B1B77DF" w14:textId="77777777" w:rsidR="00CA2497" w:rsidRPr="0007747F" w:rsidRDefault="00CA2497" w:rsidP="00CA2497">
      <w:pPr>
        <w:widowControl/>
        <w:numPr>
          <w:ilvl w:val="0"/>
          <w:numId w:val="13"/>
        </w:numPr>
        <w:autoSpaceDE/>
        <w:autoSpaceDN/>
        <w:jc w:val="both"/>
        <w:rPr>
          <w:rFonts w:ascii="Arial" w:hAnsi="Arial" w:cs="Arial"/>
          <w:sz w:val="24"/>
          <w:szCs w:val="24"/>
        </w:rPr>
      </w:pPr>
      <w:proofErr w:type="gramStart"/>
      <w:r w:rsidRPr="0007747F">
        <w:rPr>
          <w:rFonts w:ascii="Arial" w:hAnsi="Arial" w:cs="Arial"/>
          <w:sz w:val="24"/>
          <w:szCs w:val="24"/>
        </w:rPr>
        <w:t>Absent;</w:t>
      </w:r>
      <w:proofErr w:type="gramEnd"/>
    </w:p>
    <w:p w14:paraId="17D29FD9" w14:textId="77777777" w:rsidR="00CA2497" w:rsidRPr="0007747F" w:rsidRDefault="00CA2497" w:rsidP="00CA2497">
      <w:pPr>
        <w:widowControl/>
        <w:numPr>
          <w:ilvl w:val="0"/>
          <w:numId w:val="13"/>
        </w:numPr>
        <w:autoSpaceDE/>
        <w:autoSpaceDN/>
        <w:jc w:val="both"/>
        <w:rPr>
          <w:rFonts w:ascii="Arial" w:hAnsi="Arial" w:cs="Arial"/>
          <w:sz w:val="24"/>
          <w:szCs w:val="24"/>
        </w:rPr>
      </w:pPr>
      <w:r w:rsidRPr="0007747F">
        <w:rPr>
          <w:rFonts w:ascii="Arial" w:hAnsi="Arial" w:cs="Arial"/>
          <w:sz w:val="24"/>
          <w:szCs w:val="24"/>
        </w:rPr>
        <w:t>Present at approved educational activity; or</w:t>
      </w:r>
    </w:p>
    <w:p w14:paraId="064B08CC" w14:textId="77777777" w:rsidR="00CA2497" w:rsidRPr="0007747F" w:rsidRDefault="00CA2497" w:rsidP="00CA2497">
      <w:pPr>
        <w:widowControl/>
        <w:numPr>
          <w:ilvl w:val="0"/>
          <w:numId w:val="13"/>
        </w:numPr>
        <w:autoSpaceDE/>
        <w:autoSpaceDN/>
        <w:jc w:val="both"/>
        <w:rPr>
          <w:rFonts w:ascii="Arial" w:hAnsi="Arial" w:cs="Arial"/>
          <w:sz w:val="24"/>
          <w:szCs w:val="24"/>
        </w:rPr>
      </w:pPr>
      <w:r w:rsidRPr="0007747F">
        <w:rPr>
          <w:rFonts w:ascii="Arial" w:hAnsi="Arial" w:cs="Arial"/>
          <w:sz w:val="24"/>
          <w:szCs w:val="24"/>
        </w:rPr>
        <w:t>Unable to attend due to exceptional circumstances.</w:t>
      </w:r>
    </w:p>
    <w:p w14:paraId="079D4019" w14:textId="77777777" w:rsidR="00CA2497" w:rsidRPr="0007747F" w:rsidRDefault="00CA2497" w:rsidP="00CA2497">
      <w:pPr>
        <w:jc w:val="both"/>
        <w:rPr>
          <w:rFonts w:ascii="Arial" w:hAnsi="Arial" w:cs="Arial"/>
          <w:color w:val="984806" w:themeColor="accent6" w:themeShade="80"/>
          <w:sz w:val="24"/>
          <w:szCs w:val="24"/>
        </w:rPr>
      </w:pPr>
    </w:p>
    <w:p w14:paraId="36B0A539" w14:textId="77777777" w:rsidR="00CA2497" w:rsidRPr="0007747F" w:rsidRDefault="00CA2497" w:rsidP="00CA2497">
      <w:pPr>
        <w:jc w:val="both"/>
        <w:rPr>
          <w:rFonts w:ascii="Arial" w:hAnsi="Arial" w:cs="Arial"/>
          <w:sz w:val="24"/>
          <w:szCs w:val="24"/>
        </w:rPr>
      </w:pPr>
      <w:r w:rsidRPr="0007747F">
        <w:rPr>
          <w:rFonts w:ascii="Arial" w:hAnsi="Arial" w:cs="Arial"/>
          <w:color w:val="984806" w:themeColor="accent6" w:themeShade="80"/>
          <w:sz w:val="24"/>
          <w:szCs w:val="24"/>
        </w:rPr>
        <w:t xml:space="preserve"> </w:t>
      </w:r>
    </w:p>
    <w:p w14:paraId="31BF40A4" w14:textId="77777777" w:rsidR="00CA2497" w:rsidRPr="004D5CBE" w:rsidRDefault="00CA2497" w:rsidP="00CA2497">
      <w:pPr>
        <w:spacing w:after="200"/>
        <w:jc w:val="both"/>
        <w:rPr>
          <w:rFonts w:ascii="Arial" w:hAnsi="Arial" w:cs="Arial"/>
          <w:b/>
          <w:color w:val="984806" w:themeColor="accent6" w:themeShade="80"/>
          <w:sz w:val="28"/>
          <w:szCs w:val="28"/>
        </w:rPr>
      </w:pPr>
      <w:r>
        <w:rPr>
          <w:rFonts w:ascii="Arial" w:hAnsi="Arial" w:cs="Arial"/>
          <w:b/>
          <w:color w:val="984806" w:themeColor="accent6" w:themeShade="80"/>
          <w:sz w:val="28"/>
          <w:szCs w:val="28"/>
        </w:rPr>
        <w:t xml:space="preserve">4.2 </w:t>
      </w:r>
      <w:r w:rsidRPr="004D5CBE">
        <w:rPr>
          <w:rFonts w:ascii="Arial" w:hAnsi="Arial" w:cs="Arial"/>
          <w:b/>
          <w:color w:val="984806" w:themeColor="accent6" w:themeShade="80"/>
          <w:sz w:val="28"/>
          <w:szCs w:val="28"/>
        </w:rPr>
        <w:t>Expected absence procedure for parents:</w:t>
      </w:r>
    </w:p>
    <w:p w14:paraId="111FB19E" w14:textId="77777777" w:rsidR="00CA2497" w:rsidRDefault="00CA2497" w:rsidP="00CA2497">
      <w:pPr>
        <w:tabs>
          <w:tab w:val="right" w:pos="9630"/>
        </w:tabs>
        <w:overflowPunct w:val="0"/>
        <w:adjustRightInd w:val="0"/>
        <w:jc w:val="both"/>
        <w:textAlignment w:val="baseline"/>
        <w:rPr>
          <w:rFonts w:ascii="Arial" w:hAnsi="Arial" w:cs="Arial"/>
          <w:sz w:val="24"/>
          <w:szCs w:val="24"/>
        </w:rPr>
      </w:pPr>
      <w:r w:rsidRPr="00EF74F2">
        <w:rPr>
          <w:rFonts w:ascii="Arial" w:hAnsi="Arial" w:cs="Arial"/>
          <w:sz w:val="24"/>
          <w:szCs w:val="24"/>
        </w:rPr>
        <w:t xml:space="preserve">A parent has a legal responsibility to ensure that their child attends school regularly. If a child is unavoidably absent from school parents are expected to contact school by telephone call on the </w:t>
      </w:r>
      <w:r>
        <w:rPr>
          <w:rFonts w:ascii="Arial" w:hAnsi="Arial" w:cs="Arial"/>
          <w:sz w:val="24"/>
          <w:szCs w:val="24"/>
        </w:rPr>
        <w:t xml:space="preserve">morning of the </w:t>
      </w:r>
      <w:r w:rsidRPr="00EF74F2">
        <w:rPr>
          <w:rFonts w:ascii="Arial" w:hAnsi="Arial" w:cs="Arial"/>
          <w:sz w:val="24"/>
          <w:szCs w:val="24"/>
        </w:rPr>
        <w:t>first day of absence and</w:t>
      </w:r>
      <w:r>
        <w:rPr>
          <w:rFonts w:ascii="Arial" w:hAnsi="Arial" w:cs="Arial"/>
          <w:sz w:val="24"/>
          <w:szCs w:val="24"/>
        </w:rPr>
        <w:t xml:space="preserve"> on</w:t>
      </w:r>
      <w:r w:rsidRPr="00EF74F2">
        <w:rPr>
          <w:rFonts w:ascii="Arial" w:hAnsi="Arial" w:cs="Arial"/>
          <w:sz w:val="24"/>
          <w:szCs w:val="24"/>
        </w:rPr>
        <w:t xml:space="preserve"> each subsequent day, identifying the reason for absence and the expected date of return. </w:t>
      </w:r>
      <w:r w:rsidRPr="00021D97">
        <w:rPr>
          <w:rFonts w:ascii="Arial" w:hAnsi="Arial" w:cs="Arial"/>
          <w:sz w:val="24"/>
          <w:szCs w:val="24"/>
        </w:rPr>
        <w:t>If no contact is received, the</w:t>
      </w:r>
      <w:r>
        <w:rPr>
          <w:rFonts w:ascii="Arial" w:hAnsi="Arial" w:cs="Arial"/>
          <w:sz w:val="24"/>
          <w:szCs w:val="24"/>
        </w:rPr>
        <w:t>n</w:t>
      </w:r>
      <w:r w:rsidRPr="00021D97">
        <w:rPr>
          <w:rFonts w:ascii="Arial" w:hAnsi="Arial" w:cs="Arial"/>
          <w:sz w:val="24"/>
          <w:szCs w:val="24"/>
        </w:rPr>
        <w:t xml:space="preserve"> </w:t>
      </w:r>
      <w:r>
        <w:rPr>
          <w:rFonts w:ascii="Arial" w:hAnsi="Arial" w:cs="Arial"/>
          <w:sz w:val="24"/>
          <w:szCs w:val="24"/>
        </w:rPr>
        <w:t>absence</w:t>
      </w:r>
      <w:r w:rsidRPr="00021D97">
        <w:rPr>
          <w:rFonts w:ascii="Arial" w:hAnsi="Arial" w:cs="Arial"/>
          <w:sz w:val="24"/>
          <w:szCs w:val="24"/>
        </w:rPr>
        <w:t xml:space="preserve"> protocols will be instigated. </w:t>
      </w:r>
    </w:p>
    <w:p w14:paraId="07EDAC4E" w14:textId="77777777" w:rsidR="00CA2497" w:rsidRPr="00457257" w:rsidRDefault="00CA2497" w:rsidP="00CA2497">
      <w:pPr>
        <w:tabs>
          <w:tab w:val="right" w:pos="9630"/>
        </w:tabs>
        <w:overflowPunct w:val="0"/>
        <w:adjustRightInd w:val="0"/>
        <w:jc w:val="both"/>
        <w:textAlignment w:val="baseline"/>
        <w:rPr>
          <w:rFonts w:ascii="Arial" w:hAnsi="Arial" w:cs="Arial"/>
          <w:b/>
          <w:bCs/>
          <w:sz w:val="24"/>
          <w:szCs w:val="24"/>
        </w:rPr>
      </w:pPr>
      <w:r w:rsidRPr="00457257">
        <w:rPr>
          <w:rFonts w:ascii="Arial" w:hAnsi="Arial" w:cs="Arial"/>
          <w:b/>
          <w:bCs/>
          <w:sz w:val="24"/>
          <w:szCs w:val="24"/>
        </w:rPr>
        <w:t>If a child is absent from school the parent must follow these procedures:</w:t>
      </w:r>
    </w:p>
    <w:p w14:paraId="43F7DEC3" w14:textId="77777777" w:rsidR="00CA2497" w:rsidRDefault="00CA2497" w:rsidP="00CA2497">
      <w:pPr>
        <w:pStyle w:val="ListParagraph"/>
        <w:widowControl/>
        <w:numPr>
          <w:ilvl w:val="0"/>
          <w:numId w:val="36"/>
        </w:numPr>
        <w:tabs>
          <w:tab w:val="right" w:pos="9630"/>
        </w:tabs>
        <w:overflowPunct w:val="0"/>
        <w:adjustRightInd w:val="0"/>
        <w:spacing w:after="160" w:line="276" w:lineRule="auto"/>
        <w:contextualSpacing/>
        <w:jc w:val="both"/>
        <w:textAlignment w:val="baseline"/>
        <w:rPr>
          <w:rFonts w:ascii="Arial" w:hAnsi="Arial" w:cs="Arial"/>
          <w:sz w:val="24"/>
          <w:szCs w:val="24"/>
        </w:rPr>
      </w:pPr>
      <w:r>
        <w:rPr>
          <w:rFonts w:ascii="Arial" w:hAnsi="Arial" w:cs="Arial"/>
          <w:sz w:val="24"/>
          <w:szCs w:val="24"/>
        </w:rPr>
        <w:t xml:space="preserve">Contact the school on the first day of absence before </w:t>
      </w:r>
      <w:r w:rsidRPr="00572C82">
        <w:rPr>
          <w:rFonts w:ascii="Arial" w:hAnsi="Arial" w:cs="Arial"/>
          <w:sz w:val="24"/>
          <w:szCs w:val="24"/>
        </w:rPr>
        <w:t>9:</w:t>
      </w:r>
      <w:r>
        <w:rPr>
          <w:rFonts w:ascii="Arial" w:hAnsi="Arial" w:cs="Arial"/>
          <w:sz w:val="24"/>
          <w:szCs w:val="24"/>
        </w:rPr>
        <w:t>30</w:t>
      </w:r>
      <w:r w:rsidRPr="00572C82">
        <w:rPr>
          <w:rFonts w:ascii="Arial" w:hAnsi="Arial" w:cs="Arial"/>
          <w:sz w:val="24"/>
          <w:szCs w:val="24"/>
        </w:rPr>
        <w:t xml:space="preserve"> am </w:t>
      </w:r>
      <w:r>
        <w:rPr>
          <w:rFonts w:ascii="Arial" w:hAnsi="Arial" w:cs="Arial"/>
          <w:sz w:val="24"/>
          <w:szCs w:val="24"/>
        </w:rPr>
        <w:t>when our register closes.</w:t>
      </w:r>
    </w:p>
    <w:p w14:paraId="1729C20C" w14:textId="77777777" w:rsidR="00CA2497" w:rsidRPr="00A12D53" w:rsidRDefault="00CA2497" w:rsidP="00CA2497">
      <w:pPr>
        <w:pStyle w:val="ListParagraph"/>
        <w:widowControl/>
        <w:numPr>
          <w:ilvl w:val="0"/>
          <w:numId w:val="36"/>
        </w:numPr>
        <w:tabs>
          <w:tab w:val="right" w:pos="9630"/>
        </w:tabs>
        <w:overflowPunct w:val="0"/>
        <w:adjustRightInd w:val="0"/>
        <w:spacing w:after="160" w:line="276" w:lineRule="auto"/>
        <w:contextualSpacing/>
        <w:jc w:val="both"/>
        <w:textAlignment w:val="baseline"/>
        <w:rPr>
          <w:rFonts w:ascii="Arial" w:hAnsi="Arial" w:cs="Arial"/>
          <w:sz w:val="24"/>
          <w:szCs w:val="24"/>
        </w:rPr>
      </w:pPr>
      <w:r w:rsidRPr="00A12D53">
        <w:rPr>
          <w:rFonts w:ascii="Arial" w:hAnsi="Arial" w:cs="Arial"/>
          <w:sz w:val="24"/>
          <w:szCs w:val="24"/>
        </w:rPr>
        <w:t xml:space="preserve">Parents/Carers should call the school office on 01782320773 and follow instructions provided by the automated message. A member of the Pastoral Team will call back. </w:t>
      </w:r>
    </w:p>
    <w:p w14:paraId="38060CB8" w14:textId="77777777" w:rsidR="00CA2497" w:rsidRDefault="00CA2497" w:rsidP="00CA2497">
      <w:pPr>
        <w:pStyle w:val="ListParagraph"/>
        <w:widowControl/>
        <w:numPr>
          <w:ilvl w:val="0"/>
          <w:numId w:val="36"/>
        </w:numPr>
        <w:tabs>
          <w:tab w:val="right" w:pos="9630"/>
        </w:tabs>
        <w:overflowPunct w:val="0"/>
        <w:adjustRightInd w:val="0"/>
        <w:spacing w:after="160" w:line="276" w:lineRule="auto"/>
        <w:contextualSpacing/>
        <w:jc w:val="both"/>
        <w:textAlignment w:val="baseline"/>
        <w:rPr>
          <w:rFonts w:ascii="Arial" w:hAnsi="Arial" w:cs="Arial"/>
          <w:sz w:val="24"/>
          <w:szCs w:val="24"/>
        </w:rPr>
      </w:pPr>
      <w:r>
        <w:rPr>
          <w:rFonts w:ascii="Arial" w:hAnsi="Arial" w:cs="Arial"/>
          <w:sz w:val="24"/>
          <w:szCs w:val="24"/>
        </w:rPr>
        <w:t xml:space="preserve">Contact the school on every further day of absence, again before </w:t>
      </w:r>
      <w:r w:rsidRPr="005F6457">
        <w:rPr>
          <w:rFonts w:ascii="Arial" w:hAnsi="Arial" w:cs="Arial"/>
          <w:sz w:val="24"/>
          <w:szCs w:val="24"/>
        </w:rPr>
        <w:t>9:</w:t>
      </w:r>
      <w:r>
        <w:rPr>
          <w:rFonts w:ascii="Arial" w:hAnsi="Arial" w:cs="Arial"/>
          <w:sz w:val="24"/>
          <w:szCs w:val="24"/>
        </w:rPr>
        <w:t>30</w:t>
      </w:r>
      <w:r w:rsidRPr="005F6457">
        <w:rPr>
          <w:rFonts w:ascii="Arial" w:hAnsi="Arial" w:cs="Arial"/>
          <w:sz w:val="24"/>
          <w:szCs w:val="24"/>
        </w:rPr>
        <w:t>am</w:t>
      </w:r>
    </w:p>
    <w:p w14:paraId="5B22B7D3" w14:textId="77777777" w:rsidR="00CA2497" w:rsidRDefault="00CA2497" w:rsidP="00CA2497">
      <w:pPr>
        <w:pStyle w:val="ListParagraph"/>
        <w:widowControl/>
        <w:numPr>
          <w:ilvl w:val="0"/>
          <w:numId w:val="36"/>
        </w:numPr>
        <w:tabs>
          <w:tab w:val="right" w:pos="9630"/>
        </w:tabs>
        <w:overflowPunct w:val="0"/>
        <w:adjustRightInd w:val="0"/>
        <w:spacing w:after="160" w:line="276" w:lineRule="auto"/>
        <w:contextualSpacing/>
        <w:jc w:val="both"/>
        <w:textAlignment w:val="baseline"/>
        <w:rPr>
          <w:rFonts w:ascii="Arial" w:hAnsi="Arial" w:cs="Arial"/>
          <w:sz w:val="24"/>
          <w:szCs w:val="24"/>
        </w:rPr>
      </w:pPr>
      <w:r>
        <w:rPr>
          <w:rFonts w:ascii="Arial" w:hAnsi="Arial" w:cs="Arial"/>
          <w:sz w:val="24"/>
          <w:szCs w:val="24"/>
        </w:rPr>
        <w:t>Ensure that your child returns to school as soon as possible.</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666"/>
        <w:gridCol w:w="5414"/>
      </w:tblGrid>
      <w:tr w:rsidR="00CA2497" w:rsidRPr="000B4CAA" w14:paraId="087B448C" w14:textId="77777777" w:rsidTr="00716952">
        <w:tc>
          <w:tcPr>
            <w:tcW w:w="2552" w:type="dxa"/>
          </w:tcPr>
          <w:p w14:paraId="5DF2F058" w14:textId="77777777" w:rsidR="00CA2497" w:rsidRPr="000B4CAA" w:rsidRDefault="00CA2497" w:rsidP="00716952">
            <w:pPr>
              <w:jc w:val="both"/>
              <w:rPr>
                <w:rFonts w:ascii="Arial" w:hAnsi="Arial" w:cs="Arial"/>
                <w:b/>
                <w:bCs/>
                <w:sz w:val="24"/>
                <w:szCs w:val="24"/>
              </w:rPr>
            </w:pPr>
            <w:r>
              <w:rPr>
                <w:rFonts w:ascii="Arial" w:hAnsi="Arial" w:cs="Arial"/>
                <w:b/>
                <w:bCs/>
                <w:sz w:val="24"/>
                <w:szCs w:val="24"/>
              </w:rPr>
              <w:t>Name</w:t>
            </w:r>
          </w:p>
        </w:tc>
        <w:tc>
          <w:tcPr>
            <w:tcW w:w="2666" w:type="dxa"/>
            <w:shd w:val="clear" w:color="auto" w:fill="auto"/>
          </w:tcPr>
          <w:p w14:paraId="4BFB3FE0" w14:textId="77777777" w:rsidR="00CA2497" w:rsidRPr="000B4CAA" w:rsidRDefault="00CA2497" w:rsidP="00716952">
            <w:pPr>
              <w:jc w:val="both"/>
              <w:rPr>
                <w:rFonts w:ascii="Arial" w:hAnsi="Arial" w:cs="Arial"/>
                <w:b/>
                <w:bCs/>
                <w:sz w:val="24"/>
                <w:szCs w:val="24"/>
              </w:rPr>
            </w:pPr>
            <w:r>
              <w:rPr>
                <w:rFonts w:ascii="Arial" w:hAnsi="Arial" w:cs="Arial"/>
                <w:b/>
                <w:bCs/>
                <w:sz w:val="24"/>
                <w:szCs w:val="24"/>
              </w:rPr>
              <w:t>Role</w:t>
            </w:r>
          </w:p>
        </w:tc>
        <w:tc>
          <w:tcPr>
            <w:tcW w:w="5414" w:type="dxa"/>
            <w:shd w:val="clear" w:color="auto" w:fill="auto"/>
          </w:tcPr>
          <w:p w14:paraId="00CE6166" w14:textId="77777777" w:rsidR="00CA2497" w:rsidRPr="000B4CAA" w:rsidRDefault="00CA2497" w:rsidP="00716952">
            <w:pPr>
              <w:jc w:val="both"/>
              <w:rPr>
                <w:rFonts w:ascii="Arial" w:hAnsi="Arial" w:cs="Arial"/>
                <w:b/>
                <w:bCs/>
                <w:sz w:val="24"/>
                <w:szCs w:val="24"/>
              </w:rPr>
            </w:pPr>
            <w:r w:rsidRPr="000B4CAA">
              <w:rPr>
                <w:rFonts w:ascii="Arial" w:hAnsi="Arial" w:cs="Arial"/>
                <w:b/>
                <w:bCs/>
                <w:sz w:val="24"/>
                <w:szCs w:val="24"/>
              </w:rPr>
              <w:t>Contact details</w:t>
            </w:r>
          </w:p>
        </w:tc>
      </w:tr>
      <w:tr w:rsidR="00CA2497" w:rsidRPr="00020C36" w14:paraId="43A99820" w14:textId="77777777" w:rsidTr="00716952">
        <w:tc>
          <w:tcPr>
            <w:tcW w:w="2552" w:type="dxa"/>
          </w:tcPr>
          <w:p w14:paraId="7C017511" w14:textId="77777777" w:rsidR="00CA2497" w:rsidRPr="00DF4FA2" w:rsidRDefault="00CA2497" w:rsidP="00716952">
            <w:pPr>
              <w:rPr>
                <w:rFonts w:ascii="Arial" w:hAnsi="Arial" w:cs="Arial"/>
                <w:sz w:val="24"/>
                <w:szCs w:val="24"/>
              </w:rPr>
            </w:pPr>
            <w:r w:rsidRPr="00DF4FA2">
              <w:rPr>
                <w:rFonts w:ascii="Arial" w:hAnsi="Arial" w:cs="Arial"/>
                <w:sz w:val="24"/>
                <w:szCs w:val="24"/>
              </w:rPr>
              <w:t>Emily Edwards</w:t>
            </w:r>
          </w:p>
        </w:tc>
        <w:tc>
          <w:tcPr>
            <w:tcW w:w="2666" w:type="dxa"/>
            <w:shd w:val="clear" w:color="auto" w:fill="auto"/>
          </w:tcPr>
          <w:p w14:paraId="5EF4FA15" w14:textId="77777777" w:rsidR="00CA2497" w:rsidRPr="00DF4FA2" w:rsidRDefault="00CA2497" w:rsidP="00716952">
            <w:pPr>
              <w:rPr>
                <w:rFonts w:ascii="Arial" w:hAnsi="Arial" w:cs="Arial"/>
                <w:sz w:val="24"/>
                <w:szCs w:val="24"/>
              </w:rPr>
            </w:pPr>
            <w:r w:rsidRPr="00DF4FA2">
              <w:rPr>
                <w:rFonts w:ascii="Arial" w:hAnsi="Arial" w:cs="Arial"/>
                <w:sz w:val="24"/>
                <w:szCs w:val="24"/>
              </w:rPr>
              <w:t>Pastoral Manager, Attendance Support</w:t>
            </w:r>
          </w:p>
        </w:tc>
        <w:tc>
          <w:tcPr>
            <w:tcW w:w="5414" w:type="dxa"/>
            <w:shd w:val="clear" w:color="auto" w:fill="auto"/>
          </w:tcPr>
          <w:p w14:paraId="772AE53F" w14:textId="77777777" w:rsidR="00CA2497" w:rsidRPr="00020C36" w:rsidRDefault="00CA2497" w:rsidP="00716952">
            <w:pPr>
              <w:jc w:val="both"/>
              <w:rPr>
                <w:rFonts w:ascii="Arial" w:hAnsi="Arial" w:cs="Arial"/>
                <w:sz w:val="24"/>
                <w:szCs w:val="24"/>
              </w:rPr>
            </w:pPr>
            <w:hyperlink r:id="rId15" w:history="1">
              <w:r w:rsidRPr="00020C36">
                <w:rPr>
                  <w:rStyle w:val="Hyperlink"/>
                  <w:rFonts w:ascii="Arial" w:hAnsi="Arial" w:cs="Arial"/>
                  <w:color w:val="auto"/>
                </w:rPr>
                <w:t>emily.edwards@glebedale</w:t>
              </w:r>
            </w:hyperlink>
            <w:r w:rsidRPr="00020C36">
              <w:rPr>
                <w:rFonts w:ascii="Arial" w:hAnsi="Arial" w:cs="Arial"/>
                <w:sz w:val="24"/>
                <w:szCs w:val="24"/>
              </w:rPr>
              <w:t>school.co.uk</w:t>
            </w:r>
          </w:p>
        </w:tc>
      </w:tr>
      <w:tr w:rsidR="00CA2497" w:rsidRPr="00020C36" w14:paraId="2971A0CE" w14:textId="77777777" w:rsidTr="00716952">
        <w:tc>
          <w:tcPr>
            <w:tcW w:w="2552" w:type="dxa"/>
          </w:tcPr>
          <w:p w14:paraId="5C3DCF60" w14:textId="77777777" w:rsidR="00CA2497" w:rsidRPr="00DF4FA2" w:rsidRDefault="00CA2497" w:rsidP="00716952">
            <w:pPr>
              <w:rPr>
                <w:rFonts w:ascii="Arial" w:hAnsi="Arial" w:cs="Arial"/>
                <w:sz w:val="24"/>
                <w:szCs w:val="24"/>
              </w:rPr>
            </w:pPr>
            <w:r w:rsidRPr="00DF4FA2">
              <w:rPr>
                <w:rFonts w:ascii="Arial" w:hAnsi="Arial" w:cs="Arial"/>
                <w:sz w:val="24"/>
                <w:szCs w:val="24"/>
              </w:rPr>
              <w:t>Maddy Summers-Lymer</w:t>
            </w:r>
          </w:p>
        </w:tc>
        <w:tc>
          <w:tcPr>
            <w:tcW w:w="2666" w:type="dxa"/>
            <w:shd w:val="clear" w:color="auto" w:fill="auto"/>
          </w:tcPr>
          <w:p w14:paraId="4A498837" w14:textId="77777777" w:rsidR="00CA2497" w:rsidRPr="00DF4FA2" w:rsidRDefault="00CA2497" w:rsidP="00716952">
            <w:pPr>
              <w:rPr>
                <w:rFonts w:ascii="Arial" w:hAnsi="Arial" w:cs="Arial"/>
                <w:sz w:val="24"/>
                <w:szCs w:val="24"/>
              </w:rPr>
            </w:pPr>
            <w:r w:rsidRPr="00DF4FA2">
              <w:rPr>
                <w:rFonts w:ascii="Arial" w:hAnsi="Arial" w:cs="Arial"/>
                <w:sz w:val="24"/>
                <w:szCs w:val="24"/>
              </w:rPr>
              <w:t>Attendance Lead, Attendance Support</w:t>
            </w:r>
          </w:p>
        </w:tc>
        <w:tc>
          <w:tcPr>
            <w:tcW w:w="5414" w:type="dxa"/>
            <w:shd w:val="clear" w:color="auto" w:fill="auto"/>
          </w:tcPr>
          <w:p w14:paraId="01FB86DE" w14:textId="77777777" w:rsidR="00CA2497" w:rsidRPr="00020C36" w:rsidRDefault="00CA2497" w:rsidP="00716952">
            <w:pPr>
              <w:jc w:val="both"/>
              <w:rPr>
                <w:rFonts w:ascii="Arial" w:hAnsi="Arial" w:cs="Arial"/>
                <w:sz w:val="24"/>
                <w:szCs w:val="24"/>
              </w:rPr>
            </w:pPr>
            <w:r w:rsidRPr="00020C36">
              <w:rPr>
                <w:rFonts w:ascii="Arial" w:hAnsi="Arial" w:cs="Arial"/>
                <w:sz w:val="24"/>
                <w:szCs w:val="24"/>
              </w:rPr>
              <w:t>Maddy.Summerslymer@glebedaleschool.co.uk</w:t>
            </w:r>
          </w:p>
        </w:tc>
      </w:tr>
      <w:tr w:rsidR="00CA2497" w:rsidRPr="00020C36" w14:paraId="1B79E099" w14:textId="77777777" w:rsidTr="00716952">
        <w:tc>
          <w:tcPr>
            <w:tcW w:w="2552" w:type="dxa"/>
          </w:tcPr>
          <w:p w14:paraId="0732D47C" w14:textId="77777777" w:rsidR="00CA2497" w:rsidRPr="00DF4FA2" w:rsidRDefault="00CA2497" w:rsidP="00716952">
            <w:pPr>
              <w:rPr>
                <w:rFonts w:ascii="Arial" w:hAnsi="Arial" w:cs="Arial"/>
                <w:sz w:val="24"/>
                <w:szCs w:val="24"/>
              </w:rPr>
            </w:pPr>
            <w:r w:rsidRPr="00DF4FA2">
              <w:rPr>
                <w:rFonts w:ascii="Arial" w:hAnsi="Arial" w:cs="Arial"/>
                <w:sz w:val="24"/>
                <w:szCs w:val="24"/>
              </w:rPr>
              <w:t>Alex Arrowsmith/Annabelle Rutter</w:t>
            </w:r>
          </w:p>
        </w:tc>
        <w:tc>
          <w:tcPr>
            <w:tcW w:w="2666" w:type="dxa"/>
            <w:shd w:val="clear" w:color="auto" w:fill="auto"/>
          </w:tcPr>
          <w:p w14:paraId="440E54C4" w14:textId="77777777" w:rsidR="00CA2497" w:rsidRPr="00DF4FA2" w:rsidRDefault="00CA2497" w:rsidP="00716952">
            <w:pPr>
              <w:rPr>
                <w:rFonts w:ascii="Arial" w:hAnsi="Arial" w:cs="Arial"/>
                <w:sz w:val="24"/>
                <w:szCs w:val="24"/>
              </w:rPr>
            </w:pPr>
            <w:r w:rsidRPr="00DF4FA2">
              <w:rPr>
                <w:rFonts w:ascii="Arial" w:hAnsi="Arial" w:cs="Arial"/>
                <w:sz w:val="24"/>
                <w:szCs w:val="24"/>
              </w:rPr>
              <w:t>Day to day contact</w:t>
            </w:r>
          </w:p>
        </w:tc>
        <w:tc>
          <w:tcPr>
            <w:tcW w:w="5414" w:type="dxa"/>
            <w:shd w:val="clear" w:color="auto" w:fill="auto"/>
          </w:tcPr>
          <w:p w14:paraId="74D6B41F" w14:textId="77777777" w:rsidR="00CA2497" w:rsidRPr="00020C36" w:rsidRDefault="00CA2497" w:rsidP="00716952">
            <w:pPr>
              <w:jc w:val="both"/>
              <w:rPr>
                <w:rFonts w:ascii="Arial" w:hAnsi="Arial" w:cs="Arial"/>
                <w:sz w:val="24"/>
                <w:szCs w:val="24"/>
              </w:rPr>
            </w:pPr>
            <w:hyperlink r:id="rId16" w:history="1">
              <w:r w:rsidRPr="00020C36">
                <w:rPr>
                  <w:rStyle w:val="Hyperlink"/>
                  <w:rFonts w:ascii="Arial" w:hAnsi="Arial" w:cs="Arial"/>
                  <w:color w:val="auto"/>
                </w:rPr>
                <w:t>admin@glebedaleschool.co.uk</w:t>
              </w:r>
            </w:hyperlink>
          </w:p>
          <w:p w14:paraId="6BC9100E" w14:textId="77777777" w:rsidR="00CA2497" w:rsidRPr="00020C36" w:rsidRDefault="00CA2497" w:rsidP="00716952">
            <w:pPr>
              <w:jc w:val="both"/>
              <w:rPr>
                <w:rFonts w:ascii="Arial" w:hAnsi="Arial" w:cs="Arial"/>
                <w:sz w:val="24"/>
                <w:szCs w:val="24"/>
              </w:rPr>
            </w:pPr>
            <w:r w:rsidRPr="00020C36">
              <w:rPr>
                <w:rFonts w:ascii="Arial" w:hAnsi="Arial" w:cs="Arial"/>
                <w:sz w:val="24"/>
                <w:szCs w:val="24"/>
              </w:rPr>
              <w:t>01782 320773</w:t>
            </w:r>
          </w:p>
        </w:tc>
      </w:tr>
    </w:tbl>
    <w:p w14:paraId="2DAA1CA2" w14:textId="77777777" w:rsidR="00CA2497" w:rsidRPr="005F6457" w:rsidRDefault="00CA2497" w:rsidP="00CA2497">
      <w:pPr>
        <w:tabs>
          <w:tab w:val="right" w:pos="9630"/>
        </w:tabs>
        <w:overflowPunct w:val="0"/>
        <w:adjustRightInd w:val="0"/>
        <w:jc w:val="both"/>
        <w:textAlignment w:val="baseline"/>
        <w:rPr>
          <w:rFonts w:ascii="Arial" w:hAnsi="Arial" w:cs="Arial"/>
          <w:sz w:val="24"/>
          <w:szCs w:val="24"/>
        </w:rPr>
      </w:pPr>
    </w:p>
    <w:p w14:paraId="72193E87" w14:textId="77777777" w:rsidR="00CA2497" w:rsidRDefault="00CA2497" w:rsidP="00CA2497">
      <w:pPr>
        <w:pStyle w:val="ListParagraph"/>
        <w:tabs>
          <w:tab w:val="right" w:pos="9630"/>
        </w:tabs>
        <w:overflowPunct w:val="0"/>
        <w:adjustRightInd w:val="0"/>
        <w:jc w:val="both"/>
        <w:textAlignment w:val="baseline"/>
        <w:rPr>
          <w:rFonts w:ascii="Arial" w:hAnsi="Arial" w:cs="Arial"/>
          <w:sz w:val="24"/>
          <w:szCs w:val="24"/>
        </w:rPr>
      </w:pPr>
    </w:p>
    <w:p w14:paraId="4D80AC6A" w14:textId="77777777" w:rsidR="00CA2497" w:rsidRDefault="00CA2497" w:rsidP="00CA2497">
      <w:pPr>
        <w:pStyle w:val="ListParagraph"/>
        <w:tabs>
          <w:tab w:val="right" w:pos="9630"/>
        </w:tabs>
        <w:overflowPunct w:val="0"/>
        <w:adjustRightInd w:val="0"/>
        <w:jc w:val="both"/>
        <w:textAlignment w:val="baseline"/>
        <w:rPr>
          <w:rFonts w:ascii="Arial" w:hAnsi="Arial" w:cs="Arial"/>
          <w:sz w:val="24"/>
          <w:szCs w:val="24"/>
        </w:rPr>
      </w:pPr>
    </w:p>
    <w:p w14:paraId="5C634396" w14:textId="77777777" w:rsidR="00CA2497" w:rsidRPr="00457257" w:rsidRDefault="00CA2497" w:rsidP="00CA2497">
      <w:pPr>
        <w:pStyle w:val="ListParagraph"/>
        <w:tabs>
          <w:tab w:val="right" w:pos="9630"/>
        </w:tabs>
        <w:overflowPunct w:val="0"/>
        <w:adjustRightInd w:val="0"/>
        <w:jc w:val="both"/>
        <w:textAlignment w:val="baseline"/>
        <w:rPr>
          <w:rFonts w:ascii="Arial" w:hAnsi="Arial" w:cs="Arial"/>
          <w:sz w:val="24"/>
          <w:szCs w:val="24"/>
        </w:rPr>
      </w:pPr>
    </w:p>
    <w:p w14:paraId="6724AC9A" w14:textId="77777777" w:rsidR="00CA2497" w:rsidRDefault="00CA2497" w:rsidP="00CA2497">
      <w:pPr>
        <w:jc w:val="both"/>
        <w:rPr>
          <w:rFonts w:ascii="Arial" w:hAnsi="Arial" w:cs="Arial"/>
          <w:b/>
          <w:bCs/>
          <w:sz w:val="24"/>
          <w:szCs w:val="24"/>
        </w:rPr>
      </w:pPr>
    </w:p>
    <w:p w14:paraId="04FE8B5B" w14:textId="77777777" w:rsidR="00CA2497" w:rsidRPr="00457257" w:rsidRDefault="00CA2497" w:rsidP="00CA2497">
      <w:pPr>
        <w:jc w:val="both"/>
        <w:rPr>
          <w:rFonts w:ascii="Arial" w:hAnsi="Arial" w:cs="Arial"/>
          <w:b/>
          <w:bCs/>
          <w:sz w:val="24"/>
          <w:szCs w:val="24"/>
        </w:rPr>
      </w:pPr>
      <w:r w:rsidRPr="00457257">
        <w:rPr>
          <w:rFonts w:ascii="Arial" w:hAnsi="Arial" w:cs="Arial"/>
          <w:b/>
          <w:bCs/>
          <w:sz w:val="24"/>
          <w:szCs w:val="24"/>
        </w:rPr>
        <w:t>If your child is absent, the following actions will be initiated by the school:</w:t>
      </w:r>
    </w:p>
    <w:p w14:paraId="3434DBC1" w14:textId="77777777" w:rsidR="00CA2497" w:rsidRPr="00376F0E" w:rsidRDefault="00CA2497" w:rsidP="00CA2497">
      <w:pPr>
        <w:pStyle w:val="ListParagraph"/>
        <w:widowControl/>
        <w:numPr>
          <w:ilvl w:val="0"/>
          <w:numId w:val="15"/>
        </w:numPr>
        <w:autoSpaceDE/>
        <w:autoSpaceDN/>
        <w:spacing w:after="200" w:line="276" w:lineRule="auto"/>
        <w:contextualSpacing/>
        <w:jc w:val="both"/>
        <w:rPr>
          <w:rFonts w:ascii="Arial" w:hAnsi="Arial" w:cs="Arial"/>
          <w:sz w:val="24"/>
          <w:szCs w:val="24"/>
        </w:rPr>
      </w:pPr>
      <w:r w:rsidRPr="00376F0E">
        <w:rPr>
          <w:rFonts w:ascii="Arial" w:hAnsi="Arial" w:cs="Arial"/>
          <w:sz w:val="24"/>
          <w:szCs w:val="24"/>
        </w:rPr>
        <w:t>The first day</w:t>
      </w:r>
      <w:r>
        <w:rPr>
          <w:rFonts w:ascii="Arial" w:hAnsi="Arial" w:cs="Arial"/>
          <w:sz w:val="24"/>
          <w:szCs w:val="24"/>
        </w:rPr>
        <w:t xml:space="preserve"> </w:t>
      </w:r>
      <w:r w:rsidRPr="00376F0E">
        <w:rPr>
          <w:rFonts w:ascii="Arial" w:hAnsi="Arial" w:cs="Arial"/>
          <w:sz w:val="24"/>
          <w:szCs w:val="24"/>
        </w:rPr>
        <w:t xml:space="preserve">calling procedures will be activated for all pupils who are not in school after close of register at </w:t>
      </w:r>
      <w:r w:rsidRPr="003C5796">
        <w:rPr>
          <w:rFonts w:ascii="Arial" w:hAnsi="Arial" w:cs="Arial"/>
          <w:sz w:val="24"/>
          <w:szCs w:val="24"/>
        </w:rPr>
        <w:t>9:</w:t>
      </w:r>
      <w:r>
        <w:rPr>
          <w:rFonts w:ascii="Arial" w:hAnsi="Arial" w:cs="Arial"/>
          <w:sz w:val="24"/>
          <w:szCs w:val="24"/>
        </w:rPr>
        <w:t>30</w:t>
      </w:r>
      <w:r w:rsidRPr="003C5796">
        <w:rPr>
          <w:rFonts w:ascii="Arial" w:hAnsi="Arial" w:cs="Arial"/>
          <w:sz w:val="24"/>
          <w:szCs w:val="24"/>
        </w:rPr>
        <w:t xml:space="preserve">am and </w:t>
      </w:r>
      <w:r w:rsidRPr="00376F0E">
        <w:rPr>
          <w:rFonts w:ascii="Arial" w:hAnsi="Arial" w:cs="Arial"/>
          <w:sz w:val="24"/>
          <w:szCs w:val="24"/>
        </w:rPr>
        <w:t>where no reason for absence is known</w:t>
      </w:r>
      <w:r>
        <w:rPr>
          <w:rFonts w:ascii="Arial" w:hAnsi="Arial" w:cs="Arial"/>
          <w:sz w:val="24"/>
          <w:szCs w:val="24"/>
        </w:rPr>
        <w:t xml:space="preserve">. We will telephone </w:t>
      </w:r>
      <w:proofErr w:type="gramStart"/>
      <w:r>
        <w:rPr>
          <w:rFonts w:ascii="Arial" w:hAnsi="Arial" w:cs="Arial"/>
          <w:sz w:val="24"/>
          <w:szCs w:val="24"/>
        </w:rPr>
        <w:t xml:space="preserve">you on </w:t>
      </w:r>
      <w:r>
        <w:rPr>
          <w:rFonts w:ascii="Arial" w:hAnsi="Arial" w:cs="Arial"/>
          <w:sz w:val="24"/>
          <w:szCs w:val="24"/>
        </w:rPr>
        <w:lastRenderedPageBreak/>
        <w:t>the</w:t>
      </w:r>
      <w:proofErr w:type="gramEnd"/>
      <w:r>
        <w:rPr>
          <w:rFonts w:ascii="Arial" w:hAnsi="Arial" w:cs="Arial"/>
          <w:sz w:val="24"/>
          <w:szCs w:val="24"/>
        </w:rPr>
        <w:t xml:space="preserve"> first, and every subsequent day of absence, if we have not heard from you. However, it is your responsibility to contact us.</w:t>
      </w:r>
    </w:p>
    <w:p w14:paraId="6ADF4FB4" w14:textId="77777777" w:rsidR="00CA2497" w:rsidRPr="00561ACA" w:rsidRDefault="00CA2497" w:rsidP="00CA2497">
      <w:pPr>
        <w:pStyle w:val="ListParagraph"/>
        <w:widowControl/>
        <w:numPr>
          <w:ilvl w:val="0"/>
          <w:numId w:val="15"/>
        </w:numPr>
        <w:autoSpaceDE/>
        <w:autoSpaceDN/>
        <w:spacing w:after="200" w:line="276" w:lineRule="auto"/>
        <w:contextualSpacing/>
        <w:jc w:val="both"/>
        <w:rPr>
          <w:rFonts w:ascii="Arial" w:hAnsi="Arial" w:cs="Arial"/>
          <w:b/>
          <w:sz w:val="24"/>
          <w:szCs w:val="24"/>
        </w:rPr>
      </w:pPr>
      <w:r>
        <w:rPr>
          <w:rFonts w:ascii="Arial" w:hAnsi="Arial" w:cs="Arial"/>
          <w:sz w:val="24"/>
          <w:szCs w:val="24"/>
        </w:rPr>
        <w:t xml:space="preserve">If we are unable to </w:t>
      </w:r>
      <w:proofErr w:type="gramStart"/>
      <w:r>
        <w:rPr>
          <w:rFonts w:ascii="Arial" w:hAnsi="Arial" w:cs="Arial"/>
          <w:sz w:val="24"/>
          <w:szCs w:val="24"/>
        </w:rPr>
        <w:t>make contact with</w:t>
      </w:r>
      <w:proofErr w:type="gramEnd"/>
      <w:r>
        <w:rPr>
          <w:rFonts w:ascii="Arial" w:hAnsi="Arial" w:cs="Arial"/>
          <w:sz w:val="24"/>
          <w:szCs w:val="24"/>
        </w:rPr>
        <w:t xml:space="preserve"> parents by telephone, we will telephone emergency contact numbers, send letters home and a home visit may be made, in the interests of safeguarding. </w:t>
      </w:r>
    </w:p>
    <w:p w14:paraId="1401AF5E" w14:textId="77777777" w:rsidR="00CA2497" w:rsidRPr="0007747F" w:rsidRDefault="00CA2497" w:rsidP="00CA2497">
      <w:pPr>
        <w:spacing w:after="200"/>
        <w:jc w:val="both"/>
        <w:rPr>
          <w:rFonts w:ascii="Arial" w:hAnsi="Arial" w:cs="Arial"/>
          <w:bCs/>
          <w:sz w:val="24"/>
          <w:szCs w:val="24"/>
        </w:rPr>
      </w:pPr>
      <w:r w:rsidRPr="0007747F">
        <w:rPr>
          <w:rFonts w:ascii="Arial" w:hAnsi="Arial" w:cs="Arial"/>
          <w:bCs/>
          <w:sz w:val="24"/>
          <w:szCs w:val="24"/>
        </w:rPr>
        <w:t xml:space="preserve">We will also inform a pupil’s social worker and/or youth offending team worker if there are unexplained absences from school in line with statutory requirements. </w:t>
      </w:r>
    </w:p>
    <w:p w14:paraId="1FB1701C" w14:textId="77777777" w:rsidR="00CA2497" w:rsidRDefault="00CA2497" w:rsidP="00CA2497">
      <w:pPr>
        <w:pStyle w:val="ListParagraph"/>
        <w:rPr>
          <w:rFonts w:ascii="Arial" w:hAnsi="Arial" w:cs="Arial"/>
          <w:b/>
          <w:color w:val="984806" w:themeColor="accent6" w:themeShade="80"/>
          <w:sz w:val="28"/>
          <w:szCs w:val="28"/>
        </w:rPr>
      </w:pPr>
    </w:p>
    <w:p w14:paraId="7526962B" w14:textId="77777777" w:rsidR="00CA2497" w:rsidRPr="00021D97" w:rsidRDefault="00CA2497" w:rsidP="00CA2497">
      <w:pPr>
        <w:pStyle w:val="ListParagraph"/>
        <w:rPr>
          <w:rFonts w:ascii="Arial" w:hAnsi="Arial" w:cs="Arial"/>
          <w:b/>
          <w:color w:val="984806" w:themeColor="accent6" w:themeShade="80"/>
          <w:sz w:val="28"/>
          <w:szCs w:val="28"/>
        </w:rPr>
      </w:pPr>
      <w:r>
        <w:rPr>
          <w:rFonts w:ascii="Arial" w:hAnsi="Arial" w:cs="Arial"/>
          <w:b/>
          <w:color w:val="984806" w:themeColor="accent6" w:themeShade="80"/>
          <w:sz w:val="28"/>
          <w:szCs w:val="28"/>
        </w:rPr>
        <w:t>4</w:t>
      </w:r>
      <w:r w:rsidRPr="00021D97">
        <w:rPr>
          <w:rFonts w:ascii="Arial" w:hAnsi="Arial" w:cs="Arial"/>
          <w:b/>
          <w:color w:val="984806" w:themeColor="accent6" w:themeShade="80"/>
          <w:sz w:val="28"/>
          <w:szCs w:val="28"/>
        </w:rPr>
        <w:t>.</w:t>
      </w:r>
      <w:r>
        <w:rPr>
          <w:rFonts w:ascii="Arial" w:hAnsi="Arial" w:cs="Arial"/>
          <w:b/>
          <w:color w:val="984806" w:themeColor="accent6" w:themeShade="80"/>
          <w:sz w:val="28"/>
          <w:szCs w:val="28"/>
        </w:rPr>
        <w:t>3</w:t>
      </w:r>
      <w:r w:rsidRPr="00021D97">
        <w:rPr>
          <w:rFonts w:ascii="Arial" w:hAnsi="Arial" w:cs="Arial"/>
          <w:b/>
          <w:color w:val="984806" w:themeColor="accent6" w:themeShade="80"/>
          <w:sz w:val="28"/>
          <w:szCs w:val="28"/>
        </w:rPr>
        <w:t xml:space="preserve"> Late Arrival at School</w:t>
      </w:r>
    </w:p>
    <w:p w14:paraId="645BF212" w14:textId="77777777" w:rsidR="00CA2497" w:rsidRDefault="00CA2497" w:rsidP="00CA2497">
      <w:pPr>
        <w:pStyle w:val="ListParagraph"/>
        <w:ind w:left="387"/>
        <w:rPr>
          <w:rFonts w:ascii="Arial" w:hAnsi="Arial" w:cs="Arial"/>
          <w:i/>
          <w:iCs/>
          <w:sz w:val="24"/>
          <w:szCs w:val="24"/>
        </w:rPr>
      </w:pPr>
    </w:p>
    <w:p w14:paraId="36627F85" w14:textId="77777777" w:rsidR="00CA2497" w:rsidRDefault="00CA2497" w:rsidP="00CA2497">
      <w:pPr>
        <w:pStyle w:val="ListParagraph"/>
        <w:rPr>
          <w:rFonts w:ascii="Arial" w:hAnsi="Arial" w:cs="Arial"/>
          <w:sz w:val="24"/>
          <w:szCs w:val="24"/>
        </w:rPr>
      </w:pPr>
      <w:r>
        <w:rPr>
          <w:rFonts w:ascii="Arial" w:hAnsi="Arial" w:cs="Arial"/>
          <w:sz w:val="24"/>
          <w:szCs w:val="24"/>
        </w:rPr>
        <w:t xml:space="preserve">Poor punctuality is not acceptable and can lead to irregular school attendance patterns. Pupils who arrive late disrupt lessons and, if a child misses the start of the day, they can feel unsettled and embarrassed and risk missing vital work and important messages from their class teacher. </w:t>
      </w:r>
    </w:p>
    <w:p w14:paraId="7BC2E921" w14:textId="77777777" w:rsidR="00CA2497" w:rsidRDefault="00CA2497" w:rsidP="00CA2497">
      <w:pPr>
        <w:pStyle w:val="ListParagraph"/>
        <w:rPr>
          <w:rFonts w:ascii="Arial" w:hAnsi="Arial" w:cs="Arial"/>
          <w:sz w:val="24"/>
          <w:szCs w:val="24"/>
        </w:rPr>
      </w:pPr>
    </w:p>
    <w:p w14:paraId="7F7692B1" w14:textId="77777777" w:rsidR="00CA2497" w:rsidRPr="00021D97" w:rsidRDefault="00CA2497" w:rsidP="00CA2497">
      <w:pPr>
        <w:pStyle w:val="ListParagraph"/>
        <w:rPr>
          <w:rFonts w:ascii="Arial" w:hAnsi="Arial" w:cs="Arial"/>
          <w:sz w:val="24"/>
          <w:szCs w:val="24"/>
        </w:rPr>
      </w:pPr>
      <w:r w:rsidRPr="00021D97">
        <w:rPr>
          <w:rFonts w:ascii="Arial" w:hAnsi="Arial" w:cs="Arial"/>
          <w:sz w:val="24"/>
          <w:szCs w:val="24"/>
        </w:rPr>
        <w:t xml:space="preserve">At </w:t>
      </w:r>
      <w:r w:rsidRPr="00EA270A">
        <w:rPr>
          <w:rFonts w:ascii="Arial" w:hAnsi="Arial" w:cs="Arial"/>
          <w:bCs/>
          <w:sz w:val="24"/>
          <w:szCs w:val="24"/>
        </w:rPr>
        <w:t>Glebedale School</w:t>
      </w:r>
      <w:r w:rsidRPr="00EA270A">
        <w:rPr>
          <w:rFonts w:ascii="Arial" w:hAnsi="Arial" w:cs="Arial"/>
          <w:b/>
          <w:sz w:val="24"/>
          <w:szCs w:val="24"/>
        </w:rPr>
        <w:t xml:space="preserve"> </w:t>
      </w:r>
      <w:r w:rsidRPr="00021D97">
        <w:rPr>
          <w:rFonts w:ascii="Arial" w:hAnsi="Arial" w:cs="Arial"/>
          <w:sz w:val="24"/>
          <w:szCs w:val="24"/>
        </w:rPr>
        <w:t xml:space="preserve">all pupils are expected to arrive on time for every day of the school year.  The school day begins </w:t>
      </w:r>
      <w:r w:rsidRPr="00EA270A">
        <w:rPr>
          <w:rFonts w:ascii="Arial" w:hAnsi="Arial" w:cs="Arial"/>
          <w:sz w:val="24"/>
          <w:szCs w:val="24"/>
        </w:rPr>
        <w:t xml:space="preserve">at 8:45am.  </w:t>
      </w:r>
      <w:r w:rsidRPr="00021D97">
        <w:rPr>
          <w:rFonts w:ascii="Arial" w:hAnsi="Arial" w:cs="Arial"/>
          <w:sz w:val="24"/>
          <w:szCs w:val="24"/>
        </w:rPr>
        <w:t xml:space="preserve">The school register will be taken at </w:t>
      </w:r>
      <w:r w:rsidRPr="00EA270A">
        <w:rPr>
          <w:rFonts w:ascii="Arial" w:hAnsi="Arial" w:cs="Arial"/>
          <w:sz w:val="24"/>
          <w:szCs w:val="24"/>
        </w:rPr>
        <w:t xml:space="preserve">9:15am.  </w:t>
      </w:r>
      <w:r w:rsidRPr="00021D97">
        <w:rPr>
          <w:rFonts w:ascii="Arial" w:hAnsi="Arial" w:cs="Arial"/>
          <w:sz w:val="24"/>
          <w:szCs w:val="24"/>
        </w:rPr>
        <w:t xml:space="preserve">All pupils arriving after this time are required to </w:t>
      </w:r>
      <w:r>
        <w:rPr>
          <w:rFonts w:ascii="Arial" w:hAnsi="Arial" w:cs="Arial"/>
          <w:sz w:val="24"/>
          <w:szCs w:val="24"/>
        </w:rPr>
        <w:t>enter via the main school Reception. If</w:t>
      </w:r>
      <w:r w:rsidRPr="00021D97">
        <w:rPr>
          <w:rFonts w:ascii="Arial" w:hAnsi="Arial" w:cs="Arial"/>
          <w:sz w:val="24"/>
          <w:szCs w:val="24"/>
        </w:rPr>
        <w:t xml:space="preserve"> arrival is before </w:t>
      </w:r>
      <w:r w:rsidRPr="00436901">
        <w:rPr>
          <w:rFonts w:ascii="Arial" w:hAnsi="Arial" w:cs="Arial"/>
          <w:sz w:val="24"/>
          <w:szCs w:val="24"/>
        </w:rPr>
        <w:t xml:space="preserve">9:30 am but after 9:15 am </w:t>
      </w:r>
      <w:r w:rsidRPr="00021D97">
        <w:rPr>
          <w:rFonts w:ascii="Arial" w:hAnsi="Arial" w:cs="Arial"/>
          <w:sz w:val="24"/>
          <w:szCs w:val="24"/>
        </w:rPr>
        <w:t xml:space="preserve">it will be recorded as late - L code (Late before the close of register). </w:t>
      </w:r>
    </w:p>
    <w:p w14:paraId="02E68C50" w14:textId="77777777" w:rsidR="00CA2497" w:rsidRPr="00EF531B" w:rsidRDefault="00CA2497" w:rsidP="00CA2497">
      <w:pPr>
        <w:pStyle w:val="ListParagraph"/>
        <w:ind w:left="387"/>
        <w:rPr>
          <w:rFonts w:ascii="Arial" w:hAnsi="Arial" w:cs="Arial"/>
          <w:i/>
          <w:iCs/>
          <w:sz w:val="24"/>
          <w:szCs w:val="24"/>
        </w:rPr>
      </w:pPr>
    </w:p>
    <w:p w14:paraId="61A17DDA" w14:textId="77777777" w:rsidR="00CA2497" w:rsidRDefault="00CA2497" w:rsidP="00CA2497">
      <w:pPr>
        <w:pStyle w:val="ListParagraph"/>
        <w:rPr>
          <w:rFonts w:ascii="Arial" w:hAnsi="Arial" w:cs="Arial"/>
          <w:sz w:val="24"/>
          <w:szCs w:val="24"/>
        </w:rPr>
      </w:pPr>
      <w:r w:rsidRPr="00021D97">
        <w:rPr>
          <w:rFonts w:ascii="Arial" w:hAnsi="Arial" w:cs="Arial"/>
          <w:sz w:val="24"/>
          <w:szCs w:val="24"/>
        </w:rPr>
        <w:t xml:space="preserve">The school register will officially close at </w:t>
      </w:r>
      <w:r w:rsidRPr="005628C4">
        <w:rPr>
          <w:rFonts w:ascii="Arial" w:hAnsi="Arial" w:cs="Arial"/>
          <w:sz w:val="24"/>
          <w:szCs w:val="24"/>
        </w:rPr>
        <w:t xml:space="preserve">9:30am.  </w:t>
      </w:r>
      <w:r w:rsidRPr="00021D97">
        <w:rPr>
          <w:rFonts w:ascii="Arial" w:hAnsi="Arial" w:cs="Arial"/>
          <w:sz w:val="24"/>
          <w:szCs w:val="24"/>
        </w:rPr>
        <w:t xml:space="preserve">All pupils arriving on or after this time will be marked as having an </w:t>
      </w:r>
      <w:proofErr w:type="spellStart"/>
      <w:r w:rsidRPr="00021D97">
        <w:rPr>
          <w:rFonts w:ascii="Arial" w:hAnsi="Arial" w:cs="Arial"/>
          <w:sz w:val="24"/>
          <w:szCs w:val="24"/>
        </w:rPr>
        <w:t>unauthorised</w:t>
      </w:r>
      <w:proofErr w:type="spellEnd"/>
      <w:r w:rsidRPr="00021D97">
        <w:rPr>
          <w:rFonts w:ascii="Arial" w:hAnsi="Arial" w:cs="Arial"/>
          <w:sz w:val="24"/>
          <w:szCs w:val="24"/>
        </w:rPr>
        <w:t xml:space="preserve"> absence for the morning session - U code (Late after the close of register). This is </w:t>
      </w:r>
      <w:proofErr w:type="spellStart"/>
      <w:r w:rsidRPr="00021D97">
        <w:rPr>
          <w:rFonts w:ascii="Arial" w:hAnsi="Arial" w:cs="Arial"/>
          <w:sz w:val="24"/>
          <w:szCs w:val="24"/>
        </w:rPr>
        <w:t>categorised</w:t>
      </w:r>
      <w:proofErr w:type="spellEnd"/>
      <w:r w:rsidRPr="00021D97">
        <w:rPr>
          <w:rFonts w:ascii="Arial" w:hAnsi="Arial" w:cs="Arial"/>
          <w:sz w:val="24"/>
          <w:szCs w:val="24"/>
        </w:rPr>
        <w:t xml:space="preserve"> as an </w:t>
      </w:r>
      <w:proofErr w:type="spellStart"/>
      <w:r w:rsidRPr="00021D97">
        <w:rPr>
          <w:rFonts w:ascii="Arial" w:hAnsi="Arial" w:cs="Arial"/>
          <w:sz w:val="24"/>
          <w:szCs w:val="24"/>
        </w:rPr>
        <w:t>unauthorised</w:t>
      </w:r>
      <w:proofErr w:type="spellEnd"/>
      <w:r w:rsidRPr="00021D97">
        <w:rPr>
          <w:rFonts w:ascii="Arial" w:hAnsi="Arial" w:cs="Arial"/>
          <w:sz w:val="24"/>
          <w:szCs w:val="24"/>
        </w:rPr>
        <w:t xml:space="preserve"> absence for the session. </w:t>
      </w:r>
    </w:p>
    <w:p w14:paraId="0B65F529" w14:textId="77777777" w:rsidR="00CA2497" w:rsidRDefault="00CA2497" w:rsidP="00CA2497">
      <w:pPr>
        <w:pStyle w:val="ListParagraph"/>
        <w:rPr>
          <w:rFonts w:ascii="Arial" w:hAnsi="Arial" w:cs="Arial"/>
          <w:sz w:val="24"/>
          <w:szCs w:val="24"/>
        </w:rPr>
      </w:pPr>
    </w:p>
    <w:p w14:paraId="617ACBA8" w14:textId="77777777" w:rsidR="00CA2497" w:rsidRPr="00021D97" w:rsidRDefault="00CA2497" w:rsidP="00CA2497">
      <w:pPr>
        <w:pStyle w:val="ListParagraph"/>
        <w:rPr>
          <w:rFonts w:ascii="Arial" w:hAnsi="Arial" w:cs="Arial"/>
          <w:sz w:val="24"/>
          <w:szCs w:val="24"/>
        </w:rPr>
      </w:pPr>
      <w:r w:rsidRPr="00021D97">
        <w:rPr>
          <w:rFonts w:ascii="Arial" w:hAnsi="Arial" w:cs="Arial"/>
          <w:sz w:val="24"/>
          <w:szCs w:val="24"/>
        </w:rPr>
        <w:t>Please note: L or U codes will be used if a pupil arrives after the close of the afternoon register for the PM session.</w:t>
      </w:r>
    </w:p>
    <w:p w14:paraId="3EE3DADA" w14:textId="77777777" w:rsidR="00CA2497" w:rsidRPr="00021D97" w:rsidRDefault="00CA2497" w:rsidP="00CA2497">
      <w:pPr>
        <w:pStyle w:val="ListParagraph"/>
        <w:ind w:left="387"/>
        <w:jc w:val="both"/>
        <w:rPr>
          <w:rFonts w:ascii="Arial" w:hAnsi="Arial" w:cs="Arial"/>
          <w:i/>
          <w:iCs/>
          <w:sz w:val="24"/>
          <w:szCs w:val="24"/>
        </w:rPr>
      </w:pPr>
    </w:p>
    <w:p w14:paraId="464FA979" w14:textId="77777777" w:rsidR="00CA2497" w:rsidRPr="004D5CBE" w:rsidRDefault="00CA2497" w:rsidP="00CA2497">
      <w:pPr>
        <w:pStyle w:val="ListParagraph"/>
        <w:jc w:val="both"/>
        <w:rPr>
          <w:rFonts w:ascii="Arial" w:hAnsi="Arial" w:cs="Arial"/>
          <w:b/>
          <w:color w:val="984806" w:themeColor="accent6" w:themeShade="80"/>
          <w:sz w:val="28"/>
          <w:szCs w:val="28"/>
        </w:rPr>
      </w:pPr>
      <w:r>
        <w:rPr>
          <w:rFonts w:ascii="Arial" w:hAnsi="Arial" w:cs="Arial"/>
          <w:b/>
          <w:color w:val="984806" w:themeColor="accent6" w:themeShade="80"/>
          <w:sz w:val="28"/>
          <w:szCs w:val="28"/>
        </w:rPr>
        <w:t xml:space="preserve">4.4 </w:t>
      </w:r>
      <w:r w:rsidRPr="004D5CBE">
        <w:rPr>
          <w:rFonts w:ascii="Arial" w:hAnsi="Arial" w:cs="Arial"/>
          <w:b/>
          <w:color w:val="984806" w:themeColor="accent6" w:themeShade="80"/>
          <w:sz w:val="28"/>
          <w:szCs w:val="28"/>
        </w:rPr>
        <w:t>Support Systems</w:t>
      </w:r>
    </w:p>
    <w:p w14:paraId="79255D59" w14:textId="77777777" w:rsidR="00CA2497" w:rsidRPr="00376F0E" w:rsidRDefault="00CA2497" w:rsidP="00CA2497">
      <w:pPr>
        <w:jc w:val="both"/>
        <w:rPr>
          <w:rFonts w:ascii="Arial" w:hAnsi="Arial" w:cs="Arial"/>
          <w:sz w:val="24"/>
          <w:szCs w:val="24"/>
        </w:rPr>
      </w:pPr>
      <w:r>
        <w:rPr>
          <w:rFonts w:ascii="Arial" w:hAnsi="Arial" w:cs="Arial"/>
          <w:sz w:val="24"/>
          <w:szCs w:val="24"/>
        </w:rPr>
        <w:t>A</w:t>
      </w:r>
      <w:r w:rsidRPr="003F525B">
        <w:rPr>
          <w:rFonts w:ascii="Arial" w:hAnsi="Arial" w:cs="Arial"/>
          <w:sz w:val="24"/>
          <w:szCs w:val="24"/>
        </w:rPr>
        <w:t xml:space="preserve">t </w:t>
      </w:r>
      <w:r w:rsidRPr="005628C4">
        <w:rPr>
          <w:rFonts w:ascii="Arial" w:hAnsi="Arial" w:cs="Arial"/>
          <w:bCs/>
          <w:sz w:val="24"/>
          <w:szCs w:val="24"/>
        </w:rPr>
        <w:t xml:space="preserve">Glebedale School we </w:t>
      </w:r>
      <w:proofErr w:type="spellStart"/>
      <w:r w:rsidRPr="005628C4">
        <w:rPr>
          <w:rFonts w:ascii="Arial" w:hAnsi="Arial" w:cs="Arial"/>
          <w:bCs/>
          <w:sz w:val="24"/>
          <w:szCs w:val="24"/>
        </w:rPr>
        <w:t>recognise</w:t>
      </w:r>
      <w:proofErr w:type="spellEnd"/>
      <w:r w:rsidRPr="005628C4">
        <w:rPr>
          <w:rFonts w:ascii="Arial" w:hAnsi="Arial" w:cs="Arial"/>
          <w:sz w:val="24"/>
          <w:szCs w:val="24"/>
        </w:rPr>
        <w:t xml:space="preserve"> </w:t>
      </w:r>
      <w:r>
        <w:rPr>
          <w:rFonts w:ascii="Arial" w:hAnsi="Arial" w:cs="Arial"/>
          <w:sz w:val="24"/>
          <w:szCs w:val="24"/>
        </w:rPr>
        <w:t>that poor attendance</w:t>
      </w:r>
      <w:r w:rsidRPr="00376F0E">
        <w:rPr>
          <w:rFonts w:ascii="Arial" w:hAnsi="Arial" w:cs="Arial"/>
          <w:sz w:val="24"/>
          <w:szCs w:val="24"/>
        </w:rPr>
        <w:t xml:space="preserve"> can be an indication of difficulties in a </w:t>
      </w:r>
      <w:r w:rsidRPr="00376F0E">
        <w:rPr>
          <w:rFonts w:ascii="Arial" w:hAnsi="Arial" w:cs="Arial"/>
          <w:bCs/>
          <w:sz w:val="24"/>
          <w:szCs w:val="24"/>
        </w:rPr>
        <w:t>family’s</w:t>
      </w:r>
      <w:r w:rsidRPr="00376F0E">
        <w:rPr>
          <w:rFonts w:ascii="Arial" w:hAnsi="Arial" w:cs="Arial"/>
          <w:sz w:val="24"/>
          <w:szCs w:val="24"/>
        </w:rPr>
        <w:t xml:space="preserve"> life. This may be related to problems at home and or in school. Parents </w:t>
      </w:r>
      <w:r w:rsidRPr="00376F0E">
        <w:rPr>
          <w:rFonts w:ascii="Arial" w:hAnsi="Arial" w:cs="Arial"/>
          <w:bCs/>
          <w:sz w:val="24"/>
          <w:szCs w:val="24"/>
        </w:rPr>
        <w:t>are encouraged to inform school</w:t>
      </w:r>
      <w:r w:rsidRPr="00376F0E">
        <w:rPr>
          <w:rFonts w:ascii="Arial" w:hAnsi="Arial" w:cs="Arial"/>
          <w:sz w:val="24"/>
          <w:szCs w:val="24"/>
        </w:rPr>
        <w:t xml:space="preserve"> of any difficulties or changes in circumstances that may affect their child’s attendance and or </w:t>
      </w:r>
      <w:proofErr w:type="spellStart"/>
      <w:r w:rsidRPr="00376F0E">
        <w:rPr>
          <w:rFonts w:ascii="Arial" w:hAnsi="Arial" w:cs="Arial"/>
          <w:sz w:val="24"/>
          <w:szCs w:val="24"/>
        </w:rPr>
        <w:t>behaviour</w:t>
      </w:r>
      <w:proofErr w:type="spellEnd"/>
      <w:r w:rsidRPr="00376F0E">
        <w:rPr>
          <w:rFonts w:ascii="Arial" w:hAnsi="Arial" w:cs="Arial"/>
          <w:sz w:val="24"/>
          <w:szCs w:val="24"/>
        </w:rPr>
        <w:t xml:space="preserve"> in school, for example, bereavement, divorce/separation, </w:t>
      </w:r>
      <w:r>
        <w:rPr>
          <w:rFonts w:ascii="Arial" w:hAnsi="Arial" w:cs="Arial"/>
          <w:sz w:val="24"/>
          <w:szCs w:val="24"/>
        </w:rPr>
        <w:t>emerging health concerns</w:t>
      </w:r>
      <w:r w:rsidRPr="00376F0E">
        <w:rPr>
          <w:rFonts w:ascii="Arial" w:hAnsi="Arial" w:cs="Arial"/>
          <w:sz w:val="24"/>
          <w:szCs w:val="24"/>
        </w:rPr>
        <w:t>. This will help the school identify any additional support that may be required.</w:t>
      </w:r>
    </w:p>
    <w:p w14:paraId="297B09BB" w14:textId="77777777" w:rsidR="00CA2497" w:rsidRPr="00376F0E" w:rsidRDefault="00CA2497" w:rsidP="00CA2497">
      <w:pPr>
        <w:jc w:val="both"/>
        <w:rPr>
          <w:rFonts w:ascii="Arial" w:hAnsi="Arial" w:cs="Arial"/>
          <w:sz w:val="24"/>
          <w:szCs w:val="24"/>
        </w:rPr>
      </w:pPr>
    </w:p>
    <w:p w14:paraId="70312213" w14:textId="77777777" w:rsidR="00CA2497" w:rsidRDefault="00CA2497" w:rsidP="00CA2497">
      <w:pPr>
        <w:rPr>
          <w:rFonts w:ascii="Arial" w:hAnsi="Arial" w:cs="Arial"/>
          <w:sz w:val="24"/>
          <w:szCs w:val="24"/>
        </w:rPr>
      </w:pPr>
      <w:r w:rsidRPr="00376F0E">
        <w:rPr>
          <w:rFonts w:ascii="Arial" w:hAnsi="Arial" w:cs="Arial"/>
          <w:sz w:val="24"/>
          <w:szCs w:val="24"/>
        </w:rPr>
        <w:t>We</w:t>
      </w:r>
      <w:r w:rsidRPr="00376F0E">
        <w:rPr>
          <w:rFonts w:ascii="Arial" w:hAnsi="Arial" w:cs="Arial"/>
          <w:color w:val="0000FF"/>
          <w:sz w:val="24"/>
          <w:szCs w:val="24"/>
        </w:rPr>
        <w:t xml:space="preserve"> </w:t>
      </w:r>
      <w:r w:rsidRPr="00376F0E">
        <w:rPr>
          <w:rFonts w:ascii="Arial" w:hAnsi="Arial" w:cs="Arial"/>
          <w:sz w:val="24"/>
          <w:szCs w:val="24"/>
        </w:rPr>
        <w:t>also recognise that some pupils are more likely to require additional support to attain good attendance.</w:t>
      </w:r>
      <w:r>
        <w:rPr>
          <w:rFonts w:ascii="Arial" w:hAnsi="Arial" w:cs="Arial"/>
          <w:sz w:val="24"/>
          <w:szCs w:val="24"/>
        </w:rPr>
        <w:t xml:space="preserve"> </w:t>
      </w:r>
      <w:r w:rsidRPr="00376F0E">
        <w:rPr>
          <w:rFonts w:ascii="Arial" w:hAnsi="Arial" w:cs="Arial"/>
          <w:sz w:val="24"/>
          <w:szCs w:val="24"/>
        </w:rPr>
        <w:t>The school will implement a range of strategies to support improved attendance</w:t>
      </w:r>
      <w:r>
        <w:rPr>
          <w:rFonts w:ascii="Arial" w:hAnsi="Arial" w:cs="Arial"/>
          <w:sz w:val="24"/>
          <w:szCs w:val="24"/>
        </w:rPr>
        <w:t xml:space="preserve"> based on the individual needs and circumstances of the child</w:t>
      </w:r>
      <w:r w:rsidRPr="00376F0E">
        <w:rPr>
          <w:rFonts w:ascii="Arial" w:hAnsi="Arial" w:cs="Arial"/>
          <w:sz w:val="24"/>
          <w:szCs w:val="24"/>
        </w:rPr>
        <w:t xml:space="preserve">. </w:t>
      </w:r>
    </w:p>
    <w:p w14:paraId="27F51642" w14:textId="77777777" w:rsidR="00CA2497" w:rsidRDefault="00CA2497" w:rsidP="00CA2497">
      <w:pPr>
        <w:rPr>
          <w:rFonts w:ascii="Arial" w:hAnsi="Arial" w:cs="Arial"/>
          <w:sz w:val="24"/>
          <w:szCs w:val="24"/>
        </w:rPr>
      </w:pPr>
      <w:r w:rsidRPr="00376F0E">
        <w:rPr>
          <w:rFonts w:ascii="Arial" w:hAnsi="Arial" w:cs="Arial"/>
          <w:sz w:val="24"/>
          <w:szCs w:val="24"/>
        </w:rPr>
        <w:t xml:space="preserve">Strategies </w:t>
      </w:r>
      <w:r>
        <w:rPr>
          <w:rFonts w:ascii="Arial" w:hAnsi="Arial" w:cs="Arial"/>
          <w:sz w:val="24"/>
          <w:szCs w:val="24"/>
        </w:rPr>
        <w:t xml:space="preserve">we may use to support you </w:t>
      </w:r>
      <w:r w:rsidRPr="00376F0E">
        <w:rPr>
          <w:rFonts w:ascii="Arial" w:hAnsi="Arial" w:cs="Arial"/>
          <w:sz w:val="24"/>
          <w:szCs w:val="24"/>
        </w:rPr>
        <w:t>include:</w:t>
      </w:r>
    </w:p>
    <w:p w14:paraId="3C0794AA" w14:textId="77777777" w:rsidR="00C74EB3" w:rsidRDefault="00C74EB3" w:rsidP="00CA2497">
      <w:pPr>
        <w:rPr>
          <w:rFonts w:ascii="Arial" w:hAnsi="Arial" w:cs="Arial"/>
          <w:sz w:val="24"/>
          <w:szCs w:val="24"/>
        </w:rPr>
      </w:pPr>
    </w:p>
    <w:p w14:paraId="0063B66D" w14:textId="77777777" w:rsidR="00CA2497" w:rsidRPr="00C74EB3" w:rsidRDefault="00CA2497" w:rsidP="00CA2497">
      <w:pPr>
        <w:pStyle w:val="ListParagraph"/>
        <w:widowControl/>
        <w:numPr>
          <w:ilvl w:val="0"/>
          <w:numId w:val="43"/>
        </w:numPr>
        <w:autoSpaceDE/>
        <w:autoSpaceDN/>
        <w:spacing w:after="160" w:line="276" w:lineRule="auto"/>
        <w:contextualSpacing/>
        <w:rPr>
          <w:rFonts w:ascii="Arial" w:hAnsi="Arial" w:cs="Arial"/>
          <w:sz w:val="24"/>
          <w:szCs w:val="24"/>
        </w:rPr>
      </w:pPr>
      <w:r w:rsidRPr="00C74EB3">
        <w:rPr>
          <w:rFonts w:ascii="Arial" w:hAnsi="Arial" w:cs="Arial"/>
          <w:sz w:val="24"/>
          <w:szCs w:val="24"/>
        </w:rPr>
        <w:t>Bespoke transition plans into school for new starters</w:t>
      </w:r>
    </w:p>
    <w:p w14:paraId="0C5A1BEA" w14:textId="77777777" w:rsidR="00CA2497" w:rsidRPr="00C74EB3" w:rsidRDefault="00CA2497" w:rsidP="00CA2497">
      <w:pPr>
        <w:pStyle w:val="ListParagraph"/>
        <w:rPr>
          <w:rFonts w:ascii="Arial" w:hAnsi="Arial" w:cs="Arial"/>
          <w:sz w:val="24"/>
          <w:szCs w:val="24"/>
        </w:rPr>
      </w:pPr>
    </w:p>
    <w:p w14:paraId="77ED88D8" w14:textId="77777777" w:rsidR="00CA2497" w:rsidRPr="00C74EB3" w:rsidRDefault="00CA2497" w:rsidP="00CA2497">
      <w:pPr>
        <w:pStyle w:val="ListParagraph"/>
        <w:widowControl/>
        <w:numPr>
          <w:ilvl w:val="0"/>
          <w:numId w:val="43"/>
        </w:numPr>
        <w:autoSpaceDE/>
        <w:autoSpaceDN/>
        <w:spacing w:after="160" w:line="276" w:lineRule="auto"/>
        <w:contextualSpacing/>
        <w:rPr>
          <w:rFonts w:ascii="Arial" w:hAnsi="Arial" w:cs="Arial"/>
          <w:sz w:val="24"/>
          <w:szCs w:val="24"/>
        </w:rPr>
      </w:pPr>
      <w:r w:rsidRPr="00C74EB3">
        <w:rPr>
          <w:rFonts w:ascii="Arial" w:hAnsi="Arial" w:cs="Arial"/>
          <w:sz w:val="24"/>
          <w:szCs w:val="24"/>
        </w:rPr>
        <w:t>Offer the support of a Pastoral Support Worker.</w:t>
      </w:r>
    </w:p>
    <w:p w14:paraId="6EA7AE75" w14:textId="77777777" w:rsidR="00CA2497" w:rsidRPr="00C74EB3" w:rsidRDefault="00CA2497" w:rsidP="00CA2497">
      <w:pPr>
        <w:widowControl/>
        <w:numPr>
          <w:ilvl w:val="0"/>
          <w:numId w:val="15"/>
        </w:numPr>
        <w:autoSpaceDE/>
        <w:autoSpaceDN/>
        <w:spacing w:after="160" w:line="276" w:lineRule="auto"/>
        <w:rPr>
          <w:rFonts w:ascii="Arial" w:hAnsi="Arial" w:cs="Arial"/>
          <w:sz w:val="24"/>
          <w:szCs w:val="24"/>
        </w:rPr>
      </w:pPr>
      <w:r w:rsidRPr="00C74EB3">
        <w:rPr>
          <w:rFonts w:ascii="Arial" w:hAnsi="Arial" w:cs="Arial"/>
          <w:sz w:val="24"/>
          <w:szCs w:val="24"/>
        </w:rPr>
        <w:t xml:space="preserve">Write </w:t>
      </w:r>
      <w:proofErr w:type="gramStart"/>
      <w:r w:rsidRPr="00C74EB3">
        <w:rPr>
          <w:rFonts w:ascii="Arial" w:hAnsi="Arial" w:cs="Arial"/>
          <w:sz w:val="24"/>
          <w:szCs w:val="24"/>
        </w:rPr>
        <w:t>to</w:t>
      </w:r>
      <w:proofErr w:type="gramEnd"/>
      <w:r w:rsidRPr="00C74EB3">
        <w:rPr>
          <w:rFonts w:ascii="Arial" w:hAnsi="Arial" w:cs="Arial"/>
          <w:sz w:val="24"/>
          <w:szCs w:val="24"/>
        </w:rPr>
        <w:t xml:space="preserve"> you if your child’s attendance is causing a concern.</w:t>
      </w:r>
    </w:p>
    <w:p w14:paraId="31DCB411" w14:textId="77777777" w:rsidR="00CA2497" w:rsidRPr="00C74EB3" w:rsidRDefault="00CA2497" w:rsidP="00CA2497">
      <w:pPr>
        <w:widowControl/>
        <w:numPr>
          <w:ilvl w:val="0"/>
          <w:numId w:val="15"/>
        </w:numPr>
        <w:autoSpaceDE/>
        <w:autoSpaceDN/>
        <w:spacing w:after="160" w:line="276" w:lineRule="auto"/>
        <w:rPr>
          <w:rFonts w:ascii="Arial" w:hAnsi="Arial" w:cs="Arial"/>
          <w:sz w:val="24"/>
          <w:szCs w:val="24"/>
        </w:rPr>
      </w:pPr>
      <w:r w:rsidRPr="00C74EB3">
        <w:rPr>
          <w:rFonts w:ascii="Arial" w:hAnsi="Arial" w:cs="Arial"/>
          <w:sz w:val="24"/>
          <w:szCs w:val="24"/>
        </w:rPr>
        <w:t>Arrange a meeting so that you may discuss the situation.</w:t>
      </w:r>
    </w:p>
    <w:p w14:paraId="7AF4C9DD" w14:textId="77777777" w:rsidR="00CA2497" w:rsidRPr="00C74EB3" w:rsidRDefault="00CA2497" w:rsidP="00CA2497">
      <w:pPr>
        <w:widowControl/>
        <w:numPr>
          <w:ilvl w:val="0"/>
          <w:numId w:val="15"/>
        </w:numPr>
        <w:autoSpaceDE/>
        <w:autoSpaceDN/>
        <w:spacing w:after="160" w:line="276" w:lineRule="auto"/>
        <w:rPr>
          <w:rFonts w:ascii="Arial" w:hAnsi="Arial" w:cs="Arial"/>
          <w:sz w:val="24"/>
          <w:szCs w:val="24"/>
        </w:rPr>
      </w:pPr>
      <w:r w:rsidRPr="00C74EB3">
        <w:rPr>
          <w:rFonts w:ascii="Arial" w:hAnsi="Arial" w:cs="Arial"/>
          <w:sz w:val="24"/>
          <w:szCs w:val="24"/>
        </w:rPr>
        <w:t xml:space="preserve">Create a personalised action/support plan, to address any barriers to attendance and make clear each person’s role in improving the attendance patterns of your child; using recognized strategies for EBSA pupils </w:t>
      </w:r>
      <w:proofErr w:type="gramStart"/>
      <w:r w:rsidRPr="00C74EB3">
        <w:rPr>
          <w:rFonts w:ascii="Arial" w:hAnsi="Arial" w:cs="Arial"/>
          <w:sz w:val="24"/>
          <w:szCs w:val="24"/>
        </w:rPr>
        <w:t>where</w:t>
      </w:r>
      <w:proofErr w:type="gramEnd"/>
      <w:r w:rsidRPr="00C74EB3">
        <w:rPr>
          <w:rFonts w:ascii="Arial" w:hAnsi="Arial" w:cs="Arial"/>
          <w:sz w:val="24"/>
          <w:szCs w:val="24"/>
        </w:rPr>
        <w:t xml:space="preserve"> identified</w:t>
      </w:r>
    </w:p>
    <w:p w14:paraId="1BF10D63" w14:textId="77777777" w:rsidR="00CA2497" w:rsidRPr="00C74EB3" w:rsidRDefault="00CA2497" w:rsidP="00CA2497">
      <w:pPr>
        <w:widowControl/>
        <w:numPr>
          <w:ilvl w:val="0"/>
          <w:numId w:val="15"/>
        </w:numPr>
        <w:autoSpaceDE/>
        <w:autoSpaceDN/>
        <w:spacing w:after="160" w:line="276" w:lineRule="auto"/>
        <w:rPr>
          <w:rFonts w:ascii="Arial" w:hAnsi="Arial" w:cs="Arial"/>
          <w:sz w:val="24"/>
          <w:szCs w:val="24"/>
        </w:rPr>
      </w:pPr>
      <w:r w:rsidRPr="00C74EB3">
        <w:rPr>
          <w:rFonts w:ascii="Arial" w:hAnsi="Arial" w:cs="Arial"/>
          <w:sz w:val="24"/>
          <w:szCs w:val="24"/>
        </w:rPr>
        <w:t xml:space="preserve">Offer signposting support to other agencies or services, if appropriate or undertake an Early Help Assessment &amp; Plan with </w:t>
      </w:r>
      <w:proofErr w:type="gramStart"/>
      <w:r w:rsidRPr="00C74EB3">
        <w:rPr>
          <w:rFonts w:ascii="Arial" w:hAnsi="Arial" w:cs="Arial"/>
          <w:sz w:val="24"/>
          <w:szCs w:val="24"/>
        </w:rPr>
        <w:t>you;</w:t>
      </w:r>
      <w:proofErr w:type="gramEnd"/>
    </w:p>
    <w:p w14:paraId="099B4A3D" w14:textId="77777777" w:rsidR="00CA2497" w:rsidRPr="00C74EB3" w:rsidRDefault="00CA2497" w:rsidP="00CA2497">
      <w:pPr>
        <w:widowControl/>
        <w:numPr>
          <w:ilvl w:val="0"/>
          <w:numId w:val="15"/>
        </w:numPr>
        <w:autoSpaceDE/>
        <w:autoSpaceDN/>
        <w:spacing w:after="160" w:line="276" w:lineRule="auto"/>
        <w:rPr>
          <w:rFonts w:ascii="Arial" w:hAnsi="Arial" w:cs="Arial"/>
          <w:sz w:val="24"/>
          <w:szCs w:val="24"/>
        </w:rPr>
      </w:pPr>
      <w:r w:rsidRPr="00C74EB3">
        <w:rPr>
          <w:rFonts w:ascii="Arial" w:hAnsi="Arial" w:cs="Arial"/>
          <w:sz w:val="24"/>
          <w:szCs w:val="24"/>
        </w:rPr>
        <w:lastRenderedPageBreak/>
        <w:t>Refer the matter to an external agency for multi-agency support, or the police/Social Care, where there are safeguarding concerns.</w:t>
      </w:r>
    </w:p>
    <w:p w14:paraId="257BAD46" w14:textId="77777777" w:rsidR="00CA2497" w:rsidRPr="00C74EB3" w:rsidRDefault="00CA2497" w:rsidP="00CA2497">
      <w:pPr>
        <w:widowControl/>
        <w:numPr>
          <w:ilvl w:val="0"/>
          <w:numId w:val="15"/>
        </w:numPr>
        <w:autoSpaceDE/>
        <w:autoSpaceDN/>
        <w:spacing w:after="160" w:line="276" w:lineRule="auto"/>
        <w:rPr>
          <w:rFonts w:ascii="Arial" w:hAnsi="Arial" w:cs="Arial"/>
          <w:sz w:val="24"/>
          <w:szCs w:val="24"/>
        </w:rPr>
      </w:pPr>
      <w:r w:rsidRPr="00C74EB3">
        <w:rPr>
          <w:rFonts w:ascii="Arial" w:hAnsi="Arial" w:cs="Arial"/>
          <w:sz w:val="24"/>
          <w:szCs w:val="24"/>
        </w:rPr>
        <w:t>Refer to the Local Authority for joint enquiries to be made to establish the whereabouts of the child through Children Missing Education procedures if no contact has been made with parents by the 10</w:t>
      </w:r>
      <w:r w:rsidRPr="00C74EB3">
        <w:rPr>
          <w:rFonts w:ascii="Arial" w:hAnsi="Arial" w:cs="Arial"/>
          <w:sz w:val="24"/>
          <w:szCs w:val="24"/>
          <w:vertAlign w:val="superscript"/>
        </w:rPr>
        <w:t>th</w:t>
      </w:r>
      <w:r w:rsidRPr="00C74EB3">
        <w:rPr>
          <w:rFonts w:ascii="Arial" w:hAnsi="Arial" w:cs="Arial"/>
          <w:sz w:val="24"/>
          <w:szCs w:val="24"/>
        </w:rPr>
        <w:t xml:space="preserve"> day of absence (or sooner if deemed appropriate).</w:t>
      </w:r>
      <w:r w:rsidRPr="00C74EB3">
        <w:rPr>
          <w:rFonts w:ascii="Arial" w:hAnsi="Arial" w:cs="Arial"/>
          <w:sz w:val="24"/>
          <w:szCs w:val="24"/>
          <w:u w:val="single"/>
        </w:rPr>
        <w:t xml:space="preserve"> </w:t>
      </w:r>
    </w:p>
    <w:p w14:paraId="14B3293A" w14:textId="77777777" w:rsidR="00CA2497" w:rsidRPr="00C74EB3" w:rsidRDefault="00CA2497" w:rsidP="00CA2497">
      <w:pPr>
        <w:widowControl/>
        <w:numPr>
          <w:ilvl w:val="0"/>
          <w:numId w:val="15"/>
        </w:numPr>
        <w:autoSpaceDE/>
        <w:autoSpaceDN/>
        <w:spacing w:after="160" w:line="276" w:lineRule="auto"/>
        <w:rPr>
          <w:rFonts w:ascii="Arial" w:hAnsi="Arial" w:cs="Arial"/>
          <w:sz w:val="24"/>
          <w:szCs w:val="24"/>
        </w:rPr>
      </w:pPr>
      <w:r w:rsidRPr="00C74EB3">
        <w:rPr>
          <w:rFonts w:ascii="Arial" w:hAnsi="Arial" w:cs="Arial"/>
          <w:sz w:val="24"/>
          <w:szCs w:val="24"/>
        </w:rPr>
        <w:t xml:space="preserve">Refer the matter to the Local Authority for relevant legal sanctions, if attendance deteriorates following the above actions </w:t>
      </w:r>
    </w:p>
    <w:p w14:paraId="384164E5" w14:textId="77777777" w:rsidR="00CA2497" w:rsidRPr="00EC7B4A" w:rsidRDefault="00CA2497" w:rsidP="00CA2497">
      <w:pPr>
        <w:jc w:val="both"/>
        <w:rPr>
          <w:rFonts w:ascii="Arial" w:hAnsi="Arial" w:cs="Arial"/>
          <w:sz w:val="24"/>
          <w:szCs w:val="24"/>
        </w:rPr>
      </w:pPr>
      <w:r>
        <w:rPr>
          <w:rFonts w:ascii="Arial" w:hAnsi="Arial" w:cs="Arial"/>
          <w:sz w:val="24"/>
          <w:szCs w:val="24"/>
        </w:rPr>
        <w:t xml:space="preserve">To plan the correct support, we will always invite parents and pupils to attend a meeting to discuss the concerns and devise a plan to support the child’s regular attendance. </w:t>
      </w:r>
      <w:r w:rsidRPr="004A7C79">
        <w:rPr>
          <w:rFonts w:ascii="Arial" w:hAnsi="Arial" w:cs="Arial"/>
          <w:sz w:val="24"/>
          <w:szCs w:val="24"/>
        </w:rPr>
        <w:t>Support offered to families will be child-</w:t>
      </w:r>
      <w:proofErr w:type="spellStart"/>
      <w:r w:rsidRPr="004A7C79">
        <w:rPr>
          <w:rFonts w:ascii="Arial" w:hAnsi="Arial" w:cs="Arial"/>
          <w:sz w:val="24"/>
          <w:szCs w:val="24"/>
        </w:rPr>
        <w:t>centred</w:t>
      </w:r>
      <w:proofErr w:type="spellEnd"/>
      <w:r w:rsidRPr="004A7C79">
        <w:rPr>
          <w:rFonts w:ascii="Arial" w:hAnsi="Arial" w:cs="Arial"/>
          <w:sz w:val="24"/>
          <w:szCs w:val="24"/>
        </w:rPr>
        <w:t xml:space="preserve"> and planned in discussion and agreement with both parents and pupils.</w:t>
      </w:r>
    </w:p>
    <w:p w14:paraId="3FC88254" w14:textId="77777777" w:rsidR="00CA2497" w:rsidRDefault="00CA2497" w:rsidP="00CA2497">
      <w:pPr>
        <w:jc w:val="both"/>
        <w:rPr>
          <w:rFonts w:ascii="Arial" w:hAnsi="Arial" w:cs="Arial"/>
          <w:bCs/>
          <w:sz w:val="24"/>
          <w:szCs w:val="24"/>
        </w:rPr>
      </w:pPr>
      <w:r>
        <w:rPr>
          <w:rFonts w:ascii="Arial" w:hAnsi="Arial" w:cs="Arial"/>
          <w:bCs/>
          <w:sz w:val="24"/>
          <w:szCs w:val="24"/>
        </w:rPr>
        <w:t xml:space="preserve">Due to the difficulties many of our pupils’ experience incentives and rewards for attendance are </w:t>
      </w:r>
      <w:proofErr w:type="gramStart"/>
      <w:r>
        <w:rPr>
          <w:rFonts w:ascii="Arial" w:hAnsi="Arial" w:cs="Arial"/>
          <w:bCs/>
          <w:sz w:val="24"/>
          <w:szCs w:val="24"/>
        </w:rPr>
        <w:t>done</w:t>
      </w:r>
      <w:proofErr w:type="gramEnd"/>
      <w:r>
        <w:rPr>
          <w:rFonts w:ascii="Arial" w:hAnsi="Arial" w:cs="Arial"/>
          <w:bCs/>
          <w:sz w:val="24"/>
          <w:szCs w:val="24"/>
        </w:rPr>
        <w:t xml:space="preserve"> at an individual pupil level.</w:t>
      </w:r>
    </w:p>
    <w:p w14:paraId="0A3CA1E4" w14:textId="77777777" w:rsidR="00CA2497" w:rsidRDefault="00CA2497" w:rsidP="00CA2497">
      <w:pPr>
        <w:jc w:val="both"/>
        <w:rPr>
          <w:rFonts w:ascii="Arial" w:hAnsi="Arial" w:cs="Arial"/>
          <w:bCs/>
          <w:sz w:val="24"/>
          <w:szCs w:val="24"/>
        </w:rPr>
      </w:pPr>
      <w:r>
        <w:rPr>
          <w:rFonts w:ascii="Arial" w:hAnsi="Arial" w:cs="Arial"/>
          <w:bCs/>
          <w:sz w:val="24"/>
          <w:szCs w:val="24"/>
        </w:rPr>
        <w:t xml:space="preserve">Attendance data is </w:t>
      </w:r>
      <w:proofErr w:type="spellStart"/>
      <w:r>
        <w:rPr>
          <w:rFonts w:ascii="Arial" w:hAnsi="Arial" w:cs="Arial"/>
          <w:bCs/>
          <w:sz w:val="24"/>
          <w:szCs w:val="24"/>
        </w:rPr>
        <w:t>analysed</w:t>
      </w:r>
      <w:proofErr w:type="spellEnd"/>
      <w:r>
        <w:rPr>
          <w:rFonts w:ascii="Arial" w:hAnsi="Arial" w:cs="Arial"/>
          <w:bCs/>
          <w:sz w:val="24"/>
          <w:szCs w:val="24"/>
        </w:rPr>
        <w:t xml:space="preserve"> each half term for each pupil.</w:t>
      </w:r>
    </w:p>
    <w:p w14:paraId="531B6558" w14:textId="77777777" w:rsidR="00CA2497" w:rsidRDefault="00CA2497" w:rsidP="00CA2497">
      <w:pPr>
        <w:jc w:val="both"/>
        <w:rPr>
          <w:rFonts w:ascii="Arial" w:hAnsi="Arial" w:cs="Arial"/>
          <w:bCs/>
          <w:sz w:val="24"/>
          <w:szCs w:val="24"/>
        </w:rPr>
      </w:pPr>
      <w:r>
        <w:rPr>
          <w:rFonts w:ascii="Arial" w:hAnsi="Arial" w:cs="Arial"/>
          <w:bCs/>
          <w:sz w:val="24"/>
          <w:szCs w:val="24"/>
        </w:rPr>
        <w:t xml:space="preserve">Individual pupil data and whole school data </w:t>
      </w:r>
      <w:proofErr w:type="gramStart"/>
      <w:r>
        <w:rPr>
          <w:rFonts w:ascii="Arial" w:hAnsi="Arial" w:cs="Arial"/>
          <w:bCs/>
          <w:sz w:val="24"/>
          <w:szCs w:val="24"/>
        </w:rPr>
        <w:t>is</w:t>
      </w:r>
      <w:proofErr w:type="gramEnd"/>
      <w:r>
        <w:rPr>
          <w:rFonts w:ascii="Arial" w:hAnsi="Arial" w:cs="Arial"/>
          <w:bCs/>
          <w:sz w:val="24"/>
          <w:szCs w:val="24"/>
        </w:rPr>
        <w:t xml:space="preserve"> shared with school Governors every Term. Strategies for all PA pupils </w:t>
      </w:r>
      <w:proofErr w:type="gramStart"/>
      <w:r>
        <w:rPr>
          <w:rFonts w:ascii="Arial" w:hAnsi="Arial" w:cs="Arial"/>
          <w:bCs/>
          <w:sz w:val="24"/>
          <w:szCs w:val="24"/>
        </w:rPr>
        <w:t>is</w:t>
      </w:r>
      <w:proofErr w:type="gramEnd"/>
      <w:r>
        <w:rPr>
          <w:rFonts w:ascii="Arial" w:hAnsi="Arial" w:cs="Arial"/>
          <w:bCs/>
          <w:sz w:val="24"/>
          <w:szCs w:val="24"/>
        </w:rPr>
        <w:t xml:space="preserve"> included.</w:t>
      </w:r>
    </w:p>
    <w:p w14:paraId="5D0BBFAD" w14:textId="77777777" w:rsidR="00CA2497" w:rsidRDefault="00CA2497" w:rsidP="00CA2497">
      <w:pPr>
        <w:jc w:val="both"/>
        <w:rPr>
          <w:rFonts w:ascii="Arial" w:hAnsi="Arial" w:cs="Arial"/>
          <w:bCs/>
          <w:sz w:val="24"/>
          <w:szCs w:val="24"/>
        </w:rPr>
      </w:pPr>
      <w:r>
        <w:rPr>
          <w:rFonts w:ascii="Arial" w:hAnsi="Arial" w:cs="Arial"/>
          <w:bCs/>
          <w:sz w:val="24"/>
          <w:szCs w:val="24"/>
        </w:rPr>
        <w:t>Attendance is shared with parents at least termly through school reports</w:t>
      </w:r>
    </w:p>
    <w:p w14:paraId="26C54077" w14:textId="77777777" w:rsidR="00CA2497" w:rsidRPr="00340AEB" w:rsidRDefault="00CA2497" w:rsidP="00CA2497">
      <w:pPr>
        <w:jc w:val="both"/>
        <w:rPr>
          <w:rFonts w:ascii="Arial" w:hAnsi="Arial" w:cs="Arial"/>
          <w:bCs/>
          <w:sz w:val="24"/>
          <w:szCs w:val="24"/>
        </w:rPr>
      </w:pPr>
      <w:r>
        <w:rPr>
          <w:rFonts w:ascii="Arial" w:hAnsi="Arial" w:cs="Arial"/>
          <w:bCs/>
          <w:sz w:val="24"/>
          <w:szCs w:val="24"/>
        </w:rPr>
        <w:t xml:space="preserve">All pupils with less than 80% attendance have a bespoke plan and where applicable this has been agreed with all professionals in the team around the child. This is documented in LAC Review Minutes, PEP’s, CIN/CP Minutes or individual pupil plans. Warning letters are issued based on individual circumstances and </w:t>
      </w:r>
      <w:proofErr w:type="gramStart"/>
      <w:r>
        <w:rPr>
          <w:rFonts w:ascii="Arial" w:hAnsi="Arial" w:cs="Arial"/>
          <w:bCs/>
          <w:sz w:val="24"/>
          <w:szCs w:val="24"/>
        </w:rPr>
        <w:t>take into account</w:t>
      </w:r>
      <w:proofErr w:type="gramEnd"/>
      <w:r>
        <w:rPr>
          <w:rFonts w:ascii="Arial" w:hAnsi="Arial" w:cs="Arial"/>
          <w:bCs/>
          <w:sz w:val="24"/>
          <w:szCs w:val="24"/>
        </w:rPr>
        <w:t xml:space="preserve"> an individual pupils’ EHCP and needs. (please see appendices for example letters)</w:t>
      </w:r>
    </w:p>
    <w:p w14:paraId="7846EF4B" w14:textId="77777777" w:rsidR="00CA2497" w:rsidRDefault="00CA2497" w:rsidP="00CA2497">
      <w:pPr>
        <w:jc w:val="both"/>
        <w:rPr>
          <w:rFonts w:ascii="Arial" w:hAnsi="Arial" w:cs="Arial"/>
          <w:b/>
          <w:color w:val="984806" w:themeColor="accent6" w:themeShade="80"/>
          <w:sz w:val="28"/>
          <w:szCs w:val="28"/>
        </w:rPr>
      </w:pPr>
    </w:p>
    <w:p w14:paraId="5456F6D2" w14:textId="77777777" w:rsidR="00CA2497" w:rsidRPr="00021D97" w:rsidRDefault="00CA2497" w:rsidP="00CA2497">
      <w:pPr>
        <w:jc w:val="both"/>
        <w:rPr>
          <w:rFonts w:ascii="Arial" w:hAnsi="Arial" w:cs="Arial"/>
          <w:b/>
          <w:color w:val="984806" w:themeColor="accent6" w:themeShade="80"/>
          <w:sz w:val="28"/>
          <w:szCs w:val="28"/>
        </w:rPr>
      </w:pPr>
      <w:r>
        <w:rPr>
          <w:rFonts w:ascii="Arial" w:hAnsi="Arial" w:cs="Arial"/>
          <w:b/>
          <w:color w:val="984806" w:themeColor="accent6" w:themeShade="80"/>
          <w:sz w:val="28"/>
          <w:szCs w:val="28"/>
        </w:rPr>
        <w:t>4</w:t>
      </w:r>
      <w:r w:rsidRPr="00021D97">
        <w:rPr>
          <w:rFonts w:ascii="Arial" w:hAnsi="Arial" w:cs="Arial"/>
          <w:b/>
          <w:color w:val="984806" w:themeColor="accent6" w:themeShade="80"/>
          <w:sz w:val="28"/>
          <w:szCs w:val="28"/>
        </w:rPr>
        <w:t>.</w:t>
      </w:r>
      <w:r>
        <w:rPr>
          <w:rFonts w:ascii="Arial" w:hAnsi="Arial" w:cs="Arial"/>
          <w:b/>
          <w:color w:val="984806" w:themeColor="accent6" w:themeShade="80"/>
          <w:sz w:val="28"/>
          <w:szCs w:val="28"/>
        </w:rPr>
        <w:t>6</w:t>
      </w:r>
      <w:r w:rsidRPr="00021D97">
        <w:rPr>
          <w:rFonts w:ascii="Arial" w:hAnsi="Arial" w:cs="Arial"/>
          <w:b/>
          <w:color w:val="984806" w:themeColor="accent6" w:themeShade="80"/>
          <w:sz w:val="28"/>
          <w:szCs w:val="28"/>
        </w:rPr>
        <w:t xml:space="preserve"> </w:t>
      </w:r>
      <w:r>
        <w:rPr>
          <w:rFonts w:ascii="Arial" w:hAnsi="Arial" w:cs="Arial"/>
          <w:b/>
          <w:color w:val="984806" w:themeColor="accent6" w:themeShade="80"/>
          <w:sz w:val="28"/>
          <w:szCs w:val="28"/>
        </w:rPr>
        <w:t>Part-time</w:t>
      </w:r>
      <w:r w:rsidRPr="00021D97">
        <w:rPr>
          <w:rFonts w:ascii="Arial" w:hAnsi="Arial" w:cs="Arial"/>
          <w:b/>
          <w:color w:val="984806" w:themeColor="accent6" w:themeShade="80"/>
          <w:sz w:val="28"/>
          <w:szCs w:val="28"/>
        </w:rPr>
        <w:t xml:space="preserve"> timetables</w:t>
      </w:r>
    </w:p>
    <w:p w14:paraId="2747C9C1" w14:textId="77777777" w:rsidR="00CA2497" w:rsidRDefault="00CA2497" w:rsidP="00CA2497">
      <w:pPr>
        <w:jc w:val="both"/>
        <w:rPr>
          <w:rFonts w:ascii="Arial" w:hAnsi="Arial" w:cs="Arial"/>
          <w:sz w:val="24"/>
          <w:szCs w:val="24"/>
        </w:rPr>
      </w:pPr>
      <w:r w:rsidRPr="4E082C86">
        <w:rPr>
          <w:rFonts w:ascii="Arial" w:hAnsi="Arial" w:cs="Arial"/>
          <w:sz w:val="24"/>
          <w:szCs w:val="24"/>
        </w:rPr>
        <w:t xml:space="preserve">All schools have a statutory duty to provide full-time education for all pupils, and we are committed to every child’s right to a suitable, full-time education offer. </w:t>
      </w:r>
      <w:r>
        <w:rPr>
          <w:rFonts w:ascii="Arial" w:hAnsi="Arial" w:cs="Arial"/>
          <w:sz w:val="24"/>
          <w:szCs w:val="24"/>
        </w:rPr>
        <w:t>W</w:t>
      </w:r>
      <w:r w:rsidRPr="4E082C86">
        <w:rPr>
          <w:rFonts w:ascii="Arial" w:hAnsi="Arial" w:cs="Arial"/>
          <w:sz w:val="24"/>
          <w:szCs w:val="24"/>
        </w:rPr>
        <w:t>e</w:t>
      </w:r>
      <w:r>
        <w:rPr>
          <w:rFonts w:ascii="Arial" w:hAnsi="Arial" w:cs="Arial"/>
          <w:sz w:val="24"/>
          <w:szCs w:val="24"/>
        </w:rPr>
        <w:t xml:space="preserve">, </w:t>
      </w:r>
      <w:proofErr w:type="gramStart"/>
      <w:r>
        <w:rPr>
          <w:rFonts w:ascii="Arial" w:hAnsi="Arial" w:cs="Arial"/>
          <w:sz w:val="24"/>
          <w:szCs w:val="24"/>
        </w:rPr>
        <w:t>may</w:t>
      </w:r>
      <w:proofErr w:type="gramEnd"/>
      <w:r>
        <w:rPr>
          <w:rFonts w:ascii="Arial" w:hAnsi="Arial" w:cs="Arial"/>
          <w:sz w:val="24"/>
          <w:szCs w:val="24"/>
        </w:rPr>
        <w:t xml:space="preserve"> however,</w:t>
      </w:r>
      <w:r w:rsidRPr="4E082C86">
        <w:rPr>
          <w:rFonts w:ascii="Arial" w:hAnsi="Arial" w:cs="Arial"/>
          <w:sz w:val="24"/>
          <w:szCs w:val="24"/>
        </w:rPr>
        <w:t xml:space="preserve"> decide to implement a temporary, reduced timetable </w:t>
      </w:r>
      <w:r w:rsidRPr="389DA1E9">
        <w:rPr>
          <w:rFonts w:ascii="Arial" w:hAnsi="Arial" w:cs="Arial"/>
          <w:sz w:val="24"/>
          <w:szCs w:val="24"/>
        </w:rPr>
        <w:t>where</w:t>
      </w:r>
      <w:r>
        <w:rPr>
          <w:rFonts w:ascii="Arial" w:hAnsi="Arial" w:cs="Arial"/>
          <w:sz w:val="24"/>
          <w:szCs w:val="24"/>
        </w:rPr>
        <w:t xml:space="preserve"> a</w:t>
      </w:r>
      <w:r w:rsidRPr="4E082C86">
        <w:rPr>
          <w:rFonts w:ascii="Arial" w:hAnsi="Arial" w:cs="Arial"/>
          <w:sz w:val="24"/>
          <w:szCs w:val="24"/>
        </w:rPr>
        <w:t xml:space="preserve"> pupil's individual needs</w:t>
      </w:r>
      <w:r w:rsidRPr="000103B2">
        <w:t xml:space="preserve"> </w:t>
      </w:r>
      <w:r w:rsidRPr="000103B2">
        <w:rPr>
          <w:rFonts w:ascii="Arial" w:hAnsi="Arial" w:cs="Arial"/>
          <w:sz w:val="24"/>
          <w:szCs w:val="24"/>
        </w:rPr>
        <w:t xml:space="preserve">indicate they cannot currently access a full-time </w:t>
      </w:r>
      <w:proofErr w:type="gramStart"/>
      <w:r w:rsidRPr="000103B2">
        <w:rPr>
          <w:rFonts w:ascii="Arial" w:hAnsi="Arial" w:cs="Arial"/>
          <w:sz w:val="24"/>
          <w:szCs w:val="24"/>
        </w:rPr>
        <w:t>education</w:t>
      </w:r>
      <w:proofErr w:type="gramEnd"/>
      <w:r w:rsidRPr="000103B2">
        <w:rPr>
          <w:rFonts w:ascii="Arial" w:hAnsi="Arial" w:cs="Arial"/>
          <w:sz w:val="24"/>
          <w:szCs w:val="24"/>
        </w:rPr>
        <w:t xml:space="preserve"> and it would not be in their best interest to do so</w:t>
      </w:r>
      <w:r>
        <w:rPr>
          <w:rFonts w:ascii="Arial" w:hAnsi="Arial" w:cs="Arial"/>
          <w:sz w:val="24"/>
          <w:szCs w:val="24"/>
        </w:rPr>
        <w:t>.</w:t>
      </w:r>
      <w:r w:rsidRPr="4E082C86">
        <w:rPr>
          <w:rFonts w:ascii="Arial" w:hAnsi="Arial" w:cs="Arial"/>
          <w:sz w:val="24"/>
          <w:szCs w:val="24"/>
        </w:rPr>
        <w:t xml:space="preserve"> A </w:t>
      </w:r>
      <w:r>
        <w:rPr>
          <w:rFonts w:ascii="Arial" w:hAnsi="Arial" w:cs="Arial"/>
          <w:sz w:val="24"/>
          <w:szCs w:val="24"/>
        </w:rPr>
        <w:t>part-time</w:t>
      </w:r>
      <w:r w:rsidRPr="4E082C86">
        <w:rPr>
          <w:rFonts w:ascii="Arial" w:hAnsi="Arial" w:cs="Arial"/>
          <w:sz w:val="24"/>
          <w:szCs w:val="24"/>
        </w:rPr>
        <w:t xml:space="preserve"> timetable will not be treated as a long-term solution and wi</w:t>
      </w:r>
      <w:r>
        <w:rPr>
          <w:rFonts w:ascii="Arial" w:hAnsi="Arial" w:cs="Arial"/>
          <w:sz w:val="24"/>
          <w:szCs w:val="24"/>
        </w:rPr>
        <w:t>ll be reviewed at regular intervals.</w:t>
      </w:r>
      <w:r w:rsidRPr="4E082C86">
        <w:rPr>
          <w:rFonts w:ascii="Arial" w:hAnsi="Arial" w:cs="Arial"/>
          <w:sz w:val="24"/>
          <w:szCs w:val="24"/>
        </w:rPr>
        <w:t xml:space="preserve"> We will never put a </w:t>
      </w:r>
      <w:r>
        <w:rPr>
          <w:rFonts w:ascii="Arial" w:hAnsi="Arial" w:cs="Arial"/>
          <w:sz w:val="24"/>
          <w:szCs w:val="24"/>
        </w:rPr>
        <w:t>part-time</w:t>
      </w:r>
      <w:r w:rsidRPr="4E082C86">
        <w:rPr>
          <w:rFonts w:ascii="Arial" w:hAnsi="Arial" w:cs="Arial"/>
          <w:sz w:val="24"/>
          <w:szCs w:val="24"/>
        </w:rPr>
        <w:t xml:space="preserve"> timetable in place without agreement from paren</w:t>
      </w:r>
      <w:r>
        <w:rPr>
          <w:rFonts w:ascii="Arial" w:hAnsi="Arial" w:cs="Arial"/>
          <w:sz w:val="24"/>
          <w:szCs w:val="24"/>
        </w:rPr>
        <w:t>ts/</w:t>
      </w:r>
      <w:r w:rsidRPr="4E082C86">
        <w:rPr>
          <w:rFonts w:ascii="Arial" w:hAnsi="Arial" w:cs="Arial"/>
          <w:sz w:val="24"/>
          <w:szCs w:val="24"/>
        </w:rPr>
        <w:t xml:space="preserve"> professionals working with the family as appropriate.</w:t>
      </w:r>
      <w:r>
        <w:t xml:space="preserve"> </w:t>
      </w:r>
      <w:r w:rsidRPr="4E082C86">
        <w:rPr>
          <w:rFonts w:ascii="Arial" w:hAnsi="Arial" w:cs="Arial"/>
          <w:sz w:val="24"/>
          <w:szCs w:val="24"/>
        </w:rPr>
        <w:t>This intervention will only be used as part of a comprehensive package of support for the pupil</w:t>
      </w:r>
      <w:r>
        <w:rPr>
          <w:rFonts w:ascii="Arial" w:hAnsi="Arial" w:cs="Arial"/>
          <w:sz w:val="24"/>
          <w:szCs w:val="24"/>
        </w:rPr>
        <w:t xml:space="preserve"> where it is safe to do so</w:t>
      </w:r>
      <w:r w:rsidRPr="4E082C86">
        <w:rPr>
          <w:rFonts w:ascii="Arial" w:hAnsi="Arial" w:cs="Arial"/>
          <w:sz w:val="24"/>
          <w:szCs w:val="24"/>
        </w:rPr>
        <w:t>; it will be reviewed regularly in partnership with the child, parent and any other relevant professionals working with the family</w:t>
      </w:r>
      <w:r>
        <w:rPr>
          <w:rFonts w:ascii="Arial" w:hAnsi="Arial" w:cs="Arial"/>
          <w:sz w:val="24"/>
          <w:szCs w:val="24"/>
        </w:rPr>
        <w:t>.</w:t>
      </w:r>
    </w:p>
    <w:p w14:paraId="0813C76F" w14:textId="77777777" w:rsidR="00CA2497" w:rsidRDefault="00CA2497" w:rsidP="00CA2497">
      <w:pPr>
        <w:jc w:val="both"/>
        <w:rPr>
          <w:rFonts w:ascii="Arial" w:hAnsi="Arial" w:cs="Arial"/>
          <w:sz w:val="24"/>
          <w:szCs w:val="24"/>
        </w:rPr>
      </w:pPr>
      <w:r w:rsidRPr="4E082C86">
        <w:rPr>
          <w:rFonts w:ascii="Arial" w:hAnsi="Arial" w:cs="Arial"/>
          <w:sz w:val="24"/>
          <w:szCs w:val="24"/>
        </w:rPr>
        <w:t>In line with</w:t>
      </w:r>
      <w:r>
        <w:rPr>
          <w:rFonts w:ascii="Arial" w:hAnsi="Arial" w:cs="Arial"/>
          <w:sz w:val="24"/>
          <w:szCs w:val="24"/>
        </w:rPr>
        <w:t xml:space="preserve"> Stoke on Trent guidance </w:t>
      </w:r>
      <w:r w:rsidRPr="4E082C86">
        <w:rPr>
          <w:rFonts w:ascii="Arial" w:hAnsi="Arial" w:cs="Arial"/>
          <w:sz w:val="24"/>
          <w:szCs w:val="24"/>
        </w:rPr>
        <w:t xml:space="preserve">we will notify the Attendance Team of all </w:t>
      </w:r>
      <w:r>
        <w:rPr>
          <w:rFonts w:ascii="Arial" w:hAnsi="Arial" w:cs="Arial"/>
          <w:sz w:val="24"/>
          <w:szCs w:val="24"/>
        </w:rPr>
        <w:t>part-time</w:t>
      </w:r>
      <w:r w:rsidRPr="4E082C86">
        <w:rPr>
          <w:rFonts w:ascii="Arial" w:hAnsi="Arial" w:cs="Arial"/>
          <w:sz w:val="24"/>
          <w:szCs w:val="24"/>
        </w:rPr>
        <w:t xml:space="preserve"> timetables as soon as a plan has been agreed. </w:t>
      </w:r>
    </w:p>
    <w:p w14:paraId="79D6AA63" w14:textId="77777777" w:rsidR="00CA2497" w:rsidRDefault="00CA2497" w:rsidP="00CA2497">
      <w:pPr>
        <w:jc w:val="both"/>
        <w:rPr>
          <w:rFonts w:ascii="Arial" w:hAnsi="Arial" w:cs="Arial"/>
          <w:sz w:val="24"/>
          <w:szCs w:val="24"/>
        </w:rPr>
      </w:pPr>
    </w:p>
    <w:p w14:paraId="3B539997" w14:textId="77777777" w:rsidR="00CA2497" w:rsidRPr="004D5CBE" w:rsidRDefault="00CA2497" w:rsidP="00CA2497">
      <w:pPr>
        <w:rPr>
          <w:rFonts w:ascii="Arial" w:hAnsi="Arial" w:cs="Arial"/>
          <w:b/>
          <w:color w:val="984806" w:themeColor="accent6" w:themeShade="80"/>
          <w:sz w:val="28"/>
          <w:szCs w:val="28"/>
        </w:rPr>
      </w:pPr>
      <w:r>
        <w:rPr>
          <w:rFonts w:ascii="Arial" w:hAnsi="Arial" w:cs="Arial"/>
          <w:b/>
          <w:color w:val="984806" w:themeColor="accent6" w:themeShade="80"/>
          <w:sz w:val="28"/>
          <w:szCs w:val="28"/>
        </w:rPr>
        <w:t>5</w:t>
      </w:r>
      <w:r w:rsidRPr="004D5CBE">
        <w:rPr>
          <w:rFonts w:ascii="Arial" w:hAnsi="Arial" w:cs="Arial"/>
          <w:b/>
          <w:color w:val="984806" w:themeColor="accent6" w:themeShade="80"/>
          <w:sz w:val="28"/>
          <w:szCs w:val="28"/>
        </w:rPr>
        <w:t xml:space="preserve">. </w:t>
      </w:r>
      <w:r>
        <w:rPr>
          <w:rFonts w:ascii="Arial" w:hAnsi="Arial" w:cs="Arial"/>
          <w:b/>
          <w:color w:val="984806" w:themeColor="accent6" w:themeShade="80"/>
          <w:sz w:val="28"/>
          <w:szCs w:val="28"/>
        </w:rPr>
        <w:t>School Attendance and the Law</w:t>
      </w:r>
    </w:p>
    <w:p w14:paraId="113818FD" w14:textId="77777777" w:rsidR="00CA2497" w:rsidRDefault="00CA2497" w:rsidP="00CA2497">
      <w:pPr>
        <w:rPr>
          <w:rFonts w:ascii="Arial" w:hAnsi="Arial" w:cs="Arial"/>
          <w:sz w:val="24"/>
          <w:szCs w:val="24"/>
        </w:rPr>
      </w:pPr>
      <w:r>
        <w:rPr>
          <w:rFonts w:ascii="Arial" w:hAnsi="Arial" w:cs="Arial"/>
          <w:sz w:val="24"/>
          <w:szCs w:val="24"/>
        </w:rPr>
        <w:t xml:space="preserve">The School Attendance (Pupil </w:t>
      </w:r>
      <w:r w:rsidDel="006E4D96">
        <w:rPr>
          <w:rFonts w:ascii="Arial" w:hAnsi="Arial" w:cs="Arial"/>
          <w:sz w:val="24"/>
          <w:szCs w:val="24"/>
        </w:rPr>
        <w:t>Registration</w:t>
      </w:r>
      <w:r>
        <w:rPr>
          <w:rFonts w:ascii="Arial" w:hAnsi="Arial" w:cs="Arial"/>
          <w:sz w:val="24"/>
          <w:szCs w:val="24"/>
        </w:rPr>
        <w:t xml:space="preserve">) (England) Regulations 2024 introduced a National Framework in England. By law all children of compulsory school age must receive an appropriate full-time education (Education Act 1996). Parents have a legal duty to ensure their child attends school regularly at the school at which they are registered. </w:t>
      </w:r>
    </w:p>
    <w:p w14:paraId="3023614D" w14:textId="77777777" w:rsidR="00CA2497" w:rsidRDefault="00CA2497" w:rsidP="00CA2497">
      <w:pPr>
        <w:rPr>
          <w:rFonts w:ascii="Arial" w:hAnsi="Arial" w:cs="Arial"/>
          <w:sz w:val="24"/>
          <w:szCs w:val="24"/>
        </w:rPr>
      </w:pPr>
      <w:r>
        <w:rPr>
          <w:rFonts w:ascii="Arial" w:hAnsi="Arial" w:cs="Arial"/>
          <w:sz w:val="24"/>
          <w:szCs w:val="24"/>
        </w:rPr>
        <w:t xml:space="preserve">Parents may be </w:t>
      </w:r>
      <w:proofErr w:type="spellStart"/>
      <w:r>
        <w:rPr>
          <w:rFonts w:ascii="Arial" w:hAnsi="Arial" w:cs="Arial"/>
          <w:sz w:val="24"/>
          <w:szCs w:val="24"/>
        </w:rPr>
        <w:t>recognised</w:t>
      </w:r>
      <w:proofErr w:type="spellEnd"/>
      <w:r>
        <w:rPr>
          <w:rFonts w:ascii="Arial" w:hAnsi="Arial" w:cs="Arial"/>
          <w:sz w:val="24"/>
          <w:szCs w:val="24"/>
        </w:rPr>
        <w:t xml:space="preserve"> differently under education law, </w:t>
      </w:r>
      <w:proofErr w:type="gramStart"/>
      <w:r>
        <w:rPr>
          <w:rFonts w:ascii="Arial" w:hAnsi="Arial" w:cs="Arial"/>
          <w:sz w:val="24"/>
          <w:szCs w:val="24"/>
        </w:rPr>
        <w:t>than</w:t>
      </w:r>
      <w:proofErr w:type="gramEnd"/>
      <w:r>
        <w:rPr>
          <w:rFonts w:ascii="Arial" w:hAnsi="Arial" w:cs="Arial"/>
          <w:sz w:val="24"/>
          <w:szCs w:val="24"/>
        </w:rPr>
        <w:t xml:space="preserve"> under family law. Section 576 of the Education Act 1996 states that a ‘parent’, in relation to a child or young person, includes any person who is not a parent (from which can be inferred ‘biological parent’) but who has parental responsibility, or who has care of the child. </w:t>
      </w:r>
    </w:p>
    <w:p w14:paraId="58589413" w14:textId="77777777" w:rsidR="00CA2497" w:rsidRDefault="00CA2497" w:rsidP="00CA2497">
      <w:pPr>
        <w:rPr>
          <w:rFonts w:ascii="Arial" w:hAnsi="Arial" w:cs="Arial"/>
          <w:sz w:val="24"/>
          <w:szCs w:val="24"/>
        </w:rPr>
      </w:pPr>
      <w:r>
        <w:rPr>
          <w:rFonts w:ascii="Arial" w:hAnsi="Arial" w:cs="Arial"/>
          <w:sz w:val="24"/>
          <w:szCs w:val="24"/>
        </w:rPr>
        <w:t xml:space="preserve">A person typically </w:t>
      </w:r>
      <w:proofErr w:type="gramStart"/>
      <w:r>
        <w:rPr>
          <w:rFonts w:ascii="Arial" w:hAnsi="Arial" w:cs="Arial"/>
          <w:sz w:val="24"/>
          <w:szCs w:val="24"/>
        </w:rPr>
        <w:t>has</w:t>
      </w:r>
      <w:proofErr w:type="gramEnd"/>
      <w:r>
        <w:rPr>
          <w:rFonts w:ascii="Arial" w:hAnsi="Arial" w:cs="Arial"/>
          <w:sz w:val="24"/>
          <w:szCs w:val="24"/>
        </w:rPr>
        <w:t xml:space="preserve"> care of a child or young person if they are the person with whom the child lives, either full or part time and who looks after the child, irrespective of what their biological or legal relationship is with the child. </w:t>
      </w:r>
    </w:p>
    <w:p w14:paraId="59357338" w14:textId="77777777" w:rsidR="00CA2497" w:rsidRDefault="00CA2497" w:rsidP="00CA2497">
      <w:pPr>
        <w:rPr>
          <w:rFonts w:ascii="Arial" w:hAnsi="Arial" w:cs="Arial"/>
          <w:sz w:val="24"/>
          <w:szCs w:val="24"/>
        </w:rPr>
      </w:pPr>
    </w:p>
    <w:p w14:paraId="72920EC5" w14:textId="77777777" w:rsidR="00CA2497" w:rsidRPr="008A0FF0" w:rsidRDefault="00CA2497" w:rsidP="00CA2497">
      <w:pPr>
        <w:rPr>
          <w:rFonts w:ascii="Arial" w:hAnsi="Arial" w:cs="Arial"/>
          <w:b/>
          <w:bCs/>
          <w:color w:val="984806" w:themeColor="accent6" w:themeShade="80"/>
          <w:sz w:val="28"/>
          <w:szCs w:val="28"/>
        </w:rPr>
      </w:pPr>
      <w:r w:rsidRPr="008A0FF0">
        <w:rPr>
          <w:rFonts w:ascii="Arial" w:hAnsi="Arial" w:cs="Arial"/>
          <w:b/>
          <w:bCs/>
          <w:color w:val="984806" w:themeColor="accent6" w:themeShade="80"/>
          <w:sz w:val="28"/>
          <w:szCs w:val="28"/>
        </w:rPr>
        <w:t>5.1 National Framework for Penalty Notices</w:t>
      </w:r>
    </w:p>
    <w:p w14:paraId="684D9D31" w14:textId="77777777" w:rsidR="00CA2497" w:rsidRDefault="00CA2497" w:rsidP="00CA2497">
      <w:pPr>
        <w:rPr>
          <w:rFonts w:ascii="Arial" w:hAnsi="Arial" w:cs="Arial"/>
          <w:color w:val="000000"/>
          <w:sz w:val="24"/>
          <w:szCs w:val="24"/>
        </w:rPr>
      </w:pPr>
      <w:r>
        <w:rPr>
          <w:rFonts w:ascii="Arial" w:hAnsi="Arial" w:cs="Arial"/>
          <w:color w:val="000000"/>
          <w:sz w:val="24"/>
          <w:szCs w:val="24"/>
        </w:rPr>
        <w:t xml:space="preserve">There is now a single consistent national threshold for when a penalty notice must be considered by all schools in England, of 10 sessions (usually equivalent to 5 school days) of </w:t>
      </w:r>
      <w:proofErr w:type="spellStart"/>
      <w:r>
        <w:rPr>
          <w:rFonts w:ascii="Arial" w:hAnsi="Arial" w:cs="Arial"/>
          <w:color w:val="000000"/>
          <w:sz w:val="24"/>
          <w:szCs w:val="24"/>
        </w:rPr>
        <w:t>unauthorised</w:t>
      </w:r>
      <w:proofErr w:type="spellEnd"/>
      <w:r>
        <w:rPr>
          <w:rFonts w:ascii="Arial" w:hAnsi="Arial" w:cs="Arial"/>
          <w:color w:val="000000"/>
          <w:sz w:val="24"/>
          <w:szCs w:val="24"/>
        </w:rPr>
        <w:t xml:space="preserve"> absence within a rolling 10 school week period. The 10 sessions of absence do not have to be </w:t>
      </w:r>
      <w:r>
        <w:rPr>
          <w:rFonts w:ascii="Arial" w:hAnsi="Arial" w:cs="Arial"/>
          <w:color w:val="000000"/>
          <w:sz w:val="24"/>
          <w:szCs w:val="24"/>
        </w:rPr>
        <w:lastRenderedPageBreak/>
        <w:t xml:space="preserve">consecutive and can be made up of a combination of any type of </w:t>
      </w:r>
      <w:proofErr w:type="spellStart"/>
      <w:r>
        <w:rPr>
          <w:rFonts w:ascii="Arial" w:hAnsi="Arial" w:cs="Arial"/>
          <w:color w:val="000000"/>
          <w:sz w:val="24"/>
          <w:szCs w:val="24"/>
        </w:rPr>
        <w:t>unauthorised</w:t>
      </w:r>
      <w:proofErr w:type="spellEnd"/>
      <w:r>
        <w:rPr>
          <w:rFonts w:ascii="Arial" w:hAnsi="Arial" w:cs="Arial"/>
          <w:color w:val="000000"/>
          <w:sz w:val="24"/>
          <w:szCs w:val="24"/>
        </w:rPr>
        <w:t xml:space="preserve"> absence (G, O and/or U coded within the school’s registers). The 10-school week period can span different terms, school years or education settings.</w:t>
      </w:r>
    </w:p>
    <w:p w14:paraId="049443EF" w14:textId="77777777" w:rsidR="00CA2497" w:rsidRDefault="00CA2497" w:rsidP="00CA2497">
      <w:pPr>
        <w:rPr>
          <w:rFonts w:ascii="Arial" w:hAnsi="Arial" w:cs="Arial"/>
          <w:color w:val="000000"/>
          <w:sz w:val="24"/>
          <w:szCs w:val="24"/>
        </w:rPr>
      </w:pPr>
      <w:r>
        <w:rPr>
          <w:rFonts w:ascii="Arial" w:hAnsi="Arial" w:cs="Arial"/>
          <w:color w:val="000000"/>
          <w:sz w:val="24"/>
          <w:szCs w:val="24"/>
        </w:rPr>
        <w:t>Sanctions may include issuing each parent (for each child) with a Penalty Notice for £160, reduced to £80 if paid within 21 days (for the first offence). A second Penalty Notice issued within a three-year period will result in a fine of £160 per parent, per child. If a third offence is committed the matter may be referred to the local authority for consideration of prosecution via the Magistrates Court. If prosecution is instigated for irregular school attendance, each parent may receive a fine of up to £2500 and/or up to 3 months in prison. If a parent is found guilty in court, they will receive a criminal conviction.</w:t>
      </w:r>
    </w:p>
    <w:p w14:paraId="46FEE737" w14:textId="77777777" w:rsidR="00CA2497" w:rsidRDefault="00CA2497" w:rsidP="00CA2497">
      <w:pPr>
        <w:pStyle w:val="NoSpacing"/>
        <w:rPr>
          <w:rFonts w:ascii="Arial" w:hAnsi="Arial" w:cs="Arial"/>
          <w:sz w:val="24"/>
          <w:szCs w:val="24"/>
        </w:rPr>
      </w:pPr>
      <w:r>
        <w:rPr>
          <w:rFonts w:ascii="Arial" w:hAnsi="Arial" w:cs="Arial"/>
          <w:b/>
          <w:bCs/>
          <w:sz w:val="24"/>
          <w:szCs w:val="24"/>
        </w:rPr>
        <w:t xml:space="preserve">There is no entitlement in law for pupils to take time off during the term to go on holiday or other absence for the purpose of leisure or recreation, or to take part in protest activity in school hours. </w:t>
      </w:r>
      <w:r>
        <w:rPr>
          <w:rFonts w:ascii="Arial" w:hAnsi="Arial" w:cs="Arial"/>
          <w:sz w:val="24"/>
          <w:szCs w:val="24"/>
        </w:rPr>
        <w:t xml:space="preserve"> In addition, the Supreme Court has ruled that the definition of regular school attendance is “in accordance with the rules prescribed by the school.”</w:t>
      </w:r>
    </w:p>
    <w:p w14:paraId="3BF8F615" w14:textId="77777777" w:rsidR="00CA2497" w:rsidRDefault="00CA2497" w:rsidP="00CA2497">
      <w:pPr>
        <w:rPr>
          <w:rFonts w:ascii="Arial" w:hAnsi="Arial" w:cs="Arial"/>
          <w:sz w:val="24"/>
          <w:szCs w:val="24"/>
        </w:rPr>
      </w:pPr>
    </w:p>
    <w:p w14:paraId="590559F2" w14:textId="77777777" w:rsidR="00CA2497" w:rsidRDefault="00CA2497" w:rsidP="00CA2497">
      <w:pPr>
        <w:rPr>
          <w:rFonts w:ascii="Arial" w:hAnsi="Arial" w:cs="Arial"/>
          <w:sz w:val="24"/>
          <w:szCs w:val="24"/>
        </w:rPr>
      </w:pPr>
      <w:r>
        <w:rPr>
          <w:rFonts w:ascii="Arial" w:hAnsi="Arial" w:cs="Arial"/>
          <w:sz w:val="24"/>
          <w:szCs w:val="24"/>
        </w:rPr>
        <w:t>W</w:t>
      </w:r>
      <w:r w:rsidRPr="700F12D3">
        <w:rPr>
          <w:rFonts w:ascii="Arial" w:hAnsi="Arial" w:cs="Arial"/>
          <w:sz w:val="24"/>
          <w:szCs w:val="24"/>
        </w:rPr>
        <w:t xml:space="preserve">e will work with parents and the Local Authority to ensure that parents are supported to secure education for children of compulsory school age. Where required, we will </w:t>
      </w:r>
      <w:proofErr w:type="spellStart"/>
      <w:r w:rsidRPr="700F12D3">
        <w:rPr>
          <w:rFonts w:ascii="Arial" w:hAnsi="Arial" w:cs="Arial"/>
          <w:sz w:val="24"/>
          <w:szCs w:val="24"/>
        </w:rPr>
        <w:t>formalise</w:t>
      </w:r>
      <w:proofErr w:type="spellEnd"/>
      <w:r w:rsidRPr="700F12D3">
        <w:rPr>
          <w:rFonts w:ascii="Arial" w:hAnsi="Arial" w:cs="Arial"/>
          <w:sz w:val="24"/>
          <w:szCs w:val="24"/>
        </w:rPr>
        <w:t xml:space="preserve"> support and where necessary, work with the LA to use legal measures.  </w:t>
      </w:r>
    </w:p>
    <w:p w14:paraId="3D587C58" w14:textId="77777777" w:rsidR="00CA2497" w:rsidRDefault="00CA2497" w:rsidP="00CA2497">
      <w:pPr>
        <w:jc w:val="both"/>
        <w:rPr>
          <w:rFonts w:ascii="Arial" w:hAnsi="Arial" w:cs="Arial"/>
          <w:sz w:val="24"/>
          <w:szCs w:val="24"/>
        </w:rPr>
      </w:pPr>
    </w:p>
    <w:p w14:paraId="06A7173C" w14:textId="77777777" w:rsidR="00CA2497" w:rsidRPr="00021D97" w:rsidRDefault="00CA2497" w:rsidP="00CA2497">
      <w:pPr>
        <w:jc w:val="both"/>
        <w:rPr>
          <w:rFonts w:ascii="Arial" w:hAnsi="Arial" w:cs="Arial"/>
          <w:b/>
          <w:color w:val="984806" w:themeColor="accent6" w:themeShade="80"/>
          <w:sz w:val="28"/>
          <w:szCs w:val="28"/>
        </w:rPr>
      </w:pPr>
      <w:r>
        <w:rPr>
          <w:rFonts w:ascii="Arial" w:hAnsi="Arial" w:cs="Arial"/>
          <w:b/>
          <w:color w:val="984806" w:themeColor="accent6" w:themeShade="80"/>
          <w:sz w:val="28"/>
          <w:szCs w:val="28"/>
        </w:rPr>
        <w:t>6</w:t>
      </w:r>
      <w:r w:rsidRPr="00021D97">
        <w:rPr>
          <w:rFonts w:ascii="Arial" w:hAnsi="Arial" w:cs="Arial"/>
          <w:b/>
          <w:color w:val="984806" w:themeColor="accent6" w:themeShade="80"/>
          <w:sz w:val="28"/>
          <w:szCs w:val="28"/>
        </w:rPr>
        <w:t>. Deletions from the Register</w:t>
      </w:r>
    </w:p>
    <w:p w14:paraId="5333156A" w14:textId="77777777" w:rsidR="00CA2497" w:rsidRPr="00D9491E" w:rsidRDefault="00CA2497" w:rsidP="00CA2497">
      <w:pPr>
        <w:jc w:val="both"/>
        <w:rPr>
          <w:rFonts w:ascii="Arial" w:hAnsi="Arial" w:cs="Arial"/>
          <w:bCs/>
          <w:sz w:val="24"/>
          <w:szCs w:val="24"/>
        </w:rPr>
      </w:pPr>
      <w:r>
        <w:rPr>
          <w:rFonts w:ascii="Arial" w:hAnsi="Arial" w:cs="Arial"/>
          <w:bCs/>
          <w:sz w:val="24"/>
          <w:szCs w:val="24"/>
        </w:rPr>
        <w:t xml:space="preserve">At </w:t>
      </w:r>
      <w:r w:rsidRPr="001B3FA1">
        <w:rPr>
          <w:rFonts w:ascii="Arial" w:hAnsi="Arial" w:cs="Arial"/>
          <w:bCs/>
          <w:sz w:val="24"/>
          <w:szCs w:val="24"/>
        </w:rPr>
        <w:t>Glebedale School</w:t>
      </w:r>
      <w:r w:rsidRPr="001B3FA1">
        <w:rPr>
          <w:rFonts w:ascii="Arial" w:hAnsi="Arial" w:cs="Arial"/>
          <w:b/>
          <w:sz w:val="24"/>
          <w:szCs w:val="24"/>
        </w:rPr>
        <w:t xml:space="preserve"> </w:t>
      </w:r>
      <w:r>
        <w:rPr>
          <w:rFonts w:ascii="Arial" w:hAnsi="Arial" w:cs="Arial"/>
          <w:bCs/>
          <w:sz w:val="24"/>
          <w:szCs w:val="24"/>
        </w:rPr>
        <w:t>we</w:t>
      </w:r>
      <w:r w:rsidRPr="00D9491E">
        <w:rPr>
          <w:rFonts w:ascii="Arial" w:hAnsi="Arial" w:cs="Arial"/>
          <w:bCs/>
          <w:sz w:val="24"/>
          <w:szCs w:val="24"/>
        </w:rPr>
        <w:t xml:space="preserve"> will add and will only delete pupils from our school roll in line with the </w:t>
      </w:r>
      <w:r>
        <w:rPr>
          <w:rFonts w:ascii="Arial" w:hAnsi="Arial" w:cs="Arial"/>
          <w:bCs/>
          <w:sz w:val="24"/>
          <w:szCs w:val="24"/>
        </w:rPr>
        <w:t xml:space="preserve">Pupil Registration Regulations. </w:t>
      </w:r>
      <w:r w:rsidRPr="00D9491E">
        <w:rPr>
          <w:rFonts w:ascii="Arial" w:hAnsi="Arial" w:cs="Arial"/>
          <w:bCs/>
          <w:sz w:val="24"/>
          <w:szCs w:val="24"/>
        </w:rPr>
        <w:t>In most circumstances, we will know in advance about pupils leaving our school</w:t>
      </w:r>
      <w:r>
        <w:rPr>
          <w:rFonts w:ascii="Arial" w:hAnsi="Arial" w:cs="Arial"/>
          <w:bCs/>
          <w:sz w:val="24"/>
          <w:szCs w:val="24"/>
        </w:rPr>
        <w:t>;</w:t>
      </w:r>
      <w:r w:rsidRPr="00D9491E">
        <w:rPr>
          <w:rFonts w:ascii="Arial" w:hAnsi="Arial" w:cs="Arial"/>
          <w:bCs/>
          <w:sz w:val="24"/>
          <w:szCs w:val="24"/>
        </w:rPr>
        <w:t xml:space="preserve"> this will</w:t>
      </w:r>
      <w:r>
        <w:rPr>
          <w:rFonts w:ascii="Arial" w:hAnsi="Arial" w:cs="Arial"/>
          <w:bCs/>
          <w:sz w:val="24"/>
          <w:szCs w:val="24"/>
        </w:rPr>
        <w:t xml:space="preserve"> be</w:t>
      </w:r>
      <w:r w:rsidRPr="00D9491E">
        <w:rPr>
          <w:rFonts w:ascii="Arial" w:hAnsi="Arial" w:cs="Arial"/>
          <w:bCs/>
          <w:sz w:val="24"/>
          <w:szCs w:val="24"/>
        </w:rPr>
        <w:t xml:space="preserve"> planned and discussed with the parent</w:t>
      </w:r>
      <w:r>
        <w:rPr>
          <w:rFonts w:ascii="Arial" w:hAnsi="Arial" w:cs="Arial"/>
          <w:bCs/>
          <w:sz w:val="24"/>
          <w:szCs w:val="24"/>
        </w:rPr>
        <w:t>/carers</w:t>
      </w:r>
      <w:r w:rsidRPr="00D9491E">
        <w:rPr>
          <w:rFonts w:ascii="Arial" w:hAnsi="Arial" w:cs="Arial"/>
          <w:bCs/>
          <w:sz w:val="24"/>
          <w:szCs w:val="24"/>
        </w:rPr>
        <w:t xml:space="preserve"> in advance of the pupil leaving. </w:t>
      </w:r>
      <w:r>
        <w:rPr>
          <w:rFonts w:ascii="Arial" w:hAnsi="Arial" w:cs="Arial"/>
          <w:bCs/>
          <w:sz w:val="24"/>
          <w:szCs w:val="24"/>
        </w:rPr>
        <w:t>W</w:t>
      </w:r>
      <w:r w:rsidRPr="00D9491E">
        <w:rPr>
          <w:rFonts w:ascii="Arial" w:hAnsi="Arial" w:cs="Arial"/>
          <w:bCs/>
          <w:sz w:val="24"/>
          <w:szCs w:val="24"/>
        </w:rPr>
        <w:t xml:space="preserve">e will </w:t>
      </w:r>
      <w:r>
        <w:rPr>
          <w:rFonts w:ascii="Arial" w:hAnsi="Arial" w:cs="Arial"/>
          <w:bCs/>
          <w:sz w:val="24"/>
          <w:szCs w:val="24"/>
        </w:rPr>
        <w:t xml:space="preserve">always </w:t>
      </w:r>
      <w:r w:rsidRPr="00D9491E">
        <w:rPr>
          <w:rFonts w:ascii="Arial" w:hAnsi="Arial" w:cs="Arial"/>
          <w:bCs/>
          <w:sz w:val="24"/>
          <w:szCs w:val="24"/>
        </w:rPr>
        <w:t>work with families to gain information about the pupil’s next school and/or address before the pupil leaves to reduce the risk of pupil</w:t>
      </w:r>
      <w:r>
        <w:rPr>
          <w:rFonts w:ascii="Arial" w:hAnsi="Arial" w:cs="Arial"/>
          <w:bCs/>
          <w:sz w:val="24"/>
          <w:szCs w:val="24"/>
        </w:rPr>
        <w:t>s</w:t>
      </w:r>
      <w:r w:rsidRPr="00D9491E">
        <w:rPr>
          <w:rFonts w:ascii="Arial" w:hAnsi="Arial" w:cs="Arial"/>
          <w:bCs/>
          <w:sz w:val="24"/>
          <w:szCs w:val="24"/>
        </w:rPr>
        <w:t xml:space="preserve"> becoming a child missing education through lack of shared information. </w:t>
      </w:r>
    </w:p>
    <w:p w14:paraId="69C95B52" w14:textId="77777777" w:rsidR="00CA2497" w:rsidRDefault="00CA2497" w:rsidP="00CA2497">
      <w:pPr>
        <w:jc w:val="both"/>
        <w:rPr>
          <w:rFonts w:ascii="Arial" w:hAnsi="Arial" w:cs="Arial"/>
          <w:bCs/>
          <w:sz w:val="24"/>
          <w:szCs w:val="24"/>
        </w:rPr>
      </w:pPr>
      <w:r w:rsidRPr="00D9491E">
        <w:rPr>
          <w:rFonts w:ascii="Arial" w:hAnsi="Arial" w:cs="Arial"/>
          <w:bCs/>
          <w:sz w:val="24"/>
          <w:szCs w:val="24"/>
        </w:rPr>
        <w:t xml:space="preserve">We follow </w:t>
      </w:r>
      <w:r>
        <w:rPr>
          <w:rFonts w:ascii="Arial" w:hAnsi="Arial" w:cs="Arial"/>
          <w:bCs/>
          <w:sz w:val="24"/>
          <w:szCs w:val="24"/>
        </w:rPr>
        <w:t xml:space="preserve">the </w:t>
      </w:r>
      <w:r w:rsidRPr="00D9491E">
        <w:rPr>
          <w:rFonts w:ascii="Arial" w:hAnsi="Arial" w:cs="Arial"/>
          <w:bCs/>
          <w:sz w:val="24"/>
          <w:szCs w:val="24"/>
        </w:rPr>
        <w:t>Child Missing Education procedures</w:t>
      </w:r>
      <w:r>
        <w:rPr>
          <w:rFonts w:ascii="Arial" w:hAnsi="Arial" w:cs="Arial"/>
          <w:bCs/>
          <w:sz w:val="24"/>
          <w:szCs w:val="24"/>
        </w:rPr>
        <w:t xml:space="preserve"> for the LA where the child resides</w:t>
      </w:r>
      <w:r w:rsidRPr="00D9491E">
        <w:rPr>
          <w:rFonts w:ascii="Arial" w:hAnsi="Arial" w:cs="Arial"/>
          <w:bCs/>
          <w:sz w:val="24"/>
          <w:szCs w:val="24"/>
        </w:rPr>
        <w:t xml:space="preserve"> </w:t>
      </w:r>
      <w:r>
        <w:rPr>
          <w:rFonts w:ascii="Arial" w:hAnsi="Arial" w:cs="Arial"/>
          <w:bCs/>
          <w:sz w:val="24"/>
          <w:szCs w:val="24"/>
        </w:rPr>
        <w:t xml:space="preserve">and will </w:t>
      </w:r>
      <w:r w:rsidRPr="00D9491E">
        <w:rPr>
          <w:rFonts w:ascii="Arial" w:hAnsi="Arial" w:cs="Arial"/>
          <w:bCs/>
          <w:sz w:val="24"/>
          <w:szCs w:val="24"/>
        </w:rPr>
        <w:t xml:space="preserve">inform the Children Missing Education Team of all removals from our school roll no later than the date the child is removed in line with statutory responsibilities. </w:t>
      </w:r>
    </w:p>
    <w:p w14:paraId="6CC1547E" w14:textId="77777777" w:rsidR="00CA2497" w:rsidRPr="009A7294" w:rsidRDefault="00CA2497" w:rsidP="00CA2497">
      <w:pPr>
        <w:jc w:val="both"/>
        <w:rPr>
          <w:rFonts w:ascii="Arial" w:hAnsi="Arial" w:cs="Arial"/>
          <w:bCs/>
          <w:sz w:val="24"/>
          <w:szCs w:val="24"/>
        </w:rPr>
      </w:pPr>
      <w:r>
        <w:rPr>
          <w:rFonts w:ascii="Arial" w:hAnsi="Arial" w:cs="Arial"/>
          <w:bCs/>
          <w:sz w:val="24"/>
          <w:szCs w:val="24"/>
        </w:rPr>
        <w:t>Permission for a child with an EHCP to be home educated must be provided by a local authority.</w:t>
      </w:r>
    </w:p>
    <w:p w14:paraId="4FD361B4" w14:textId="77777777" w:rsidR="00CA2497" w:rsidRPr="00376F0E" w:rsidRDefault="00CA2497" w:rsidP="00CA2497">
      <w:pPr>
        <w:rPr>
          <w:rFonts w:ascii="Arial" w:eastAsia="Times New Roman" w:hAnsi="Arial" w:cs="Arial"/>
          <w:b/>
          <w:sz w:val="24"/>
          <w:szCs w:val="24"/>
        </w:rPr>
      </w:pPr>
    </w:p>
    <w:p w14:paraId="7B582103" w14:textId="77777777" w:rsidR="00CA2497" w:rsidRPr="004D5CBE" w:rsidRDefault="00CA2497" w:rsidP="00CA2497">
      <w:pPr>
        <w:rPr>
          <w:rFonts w:ascii="Arial" w:eastAsia="Times New Roman" w:hAnsi="Arial" w:cs="Arial"/>
          <w:b/>
          <w:color w:val="984806" w:themeColor="accent6" w:themeShade="80"/>
          <w:sz w:val="28"/>
          <w:szCs w:val="28"/>
        </w:rPr>
      </w:pPr>
      <w:r>
        <w:rPr>
          <w:rFonts w:ascii="Arial" w:eastAsia="Times New Roman" w:hAnsi="Arial" w:cs="Arial"/>
          <w:b/>
          <w:color w:val="984806" w:themeColor="accent6" w:themeShade="80"/>
          <w:sz w:val="28"/>
          <w:szCs w:val="28"/>
        </w:rPr>
        <w:t>7</w:t>
      </w:r>
      <w:r w:rsidRPr="004D5CBE">
        <w:rPr>
          <w:rFonts w:ascii="Arial" w:eastAsia="Times New Roman" w:hAnsi="Arial" w:cs="Arial"/>
          <w:b/>
          <w:color w:val="984806" w:themeColor="accent6" w:themeShade="80"/>
          <w:sz w:val="28"/>
          <w:szCs w:val="28"/>
        </w:rPr>
        <w:t>. Statutory Framework</w:t>
      </w:r>
    </w:p>
    <w:p w14:paraId="7EF75C22" w14:textId="77777777" w:rsidR="00CA2497" w:rsidRPr="00376F0E" w:rsidRDefault="00CA2497" w:rsidP="00CA2497">
      <w:pPr>
        <w:ind w:firstLine="720"/>
        <w:rPr>
          <w:rFonts w:ascii="Arial" w:eastAsia="Times New Roman" w:hAnsi="Arial" w:cs="Arial"/>
          <w:sz w:val="24"/>
          <w:szCs w:val="24"/>
        </w:rPr>
      </w:pPr>
    </w:p>
    <w:p w14:paraId="729681DB" w14:textId="77777777" w:rsidR="00CA2497" w:rsidRDefault="00CA2497" w:rsidP="00CA2497">
      <w:pPr>
        <w:rPr>
          <w:rFonts w:ascii="Arial" w:eastAsia="Times New Roman" w:hAnsi="Arial" w:cs="Arial"/>
          <w:sz w:val="24"/>
          <w:szCs w:val="24"/>
        </w:rPr>
      </w:pPr>
      <w:r w:rsidRPr="00376F0E">
        <w:rPr>
          <w:rFonts w:ascii="Arial" w:eastAsia="Times New Roman" w:hAnsi="Arial" w:cs="Arial"/>
          <w:sz w:val="24"/>
          <w:szCs w:val="24"/>
        </w:rPr>
        <w:t>This policy has been devised in accordance with the following legislation and guidance:</w:t>
      </w:r>
    </w:p>
    <w:p w14:paraId="130091FE" w14:textId="77777777" w:rsidR="00CA2497" w:rsidRPr="00E12314" w:rsidRDefault="00CA2497" w:rsidP="00CA2497">
      <w:pPr>
        <w:rPr>
          <w:rStyle w:val="Hyperlink"/>
          <w:rFonts w:ascii="Arial" w:eastAsia="Times New Roman" w:hAnsi="Arial" w:cs="Arial"/>
          <w:color w:val="auto"/>
        </w:rPr>
      </w:pPr>
    </w:p>
    <w:p w14:paraId="17ED7240" w14:textId="77777777" w:rsidR="00CA2497" w:rsidRPr="00CB484E" w:rsidRDefault="00CA2497" w:rsidP="00CA2497">
      <w:pPr>
        <w:pStyle w:val="ListParagraph"/>
        <w:widowControl/>
        <w:numPr>
          <w:ilvl w:val="0"/>
          <w:numId w:val="27"/>
        </w:numPr>
        <w:autoSpaceDE/>
        <w:autoSpaceDN/>
        <w:contextualSpacing/>
        <w:rPr>
          <w:rFonts w:ascii="Arial" w:eastAsia="Times New Roman" w:hAnsi="Arial" w:cs="Arial"/>
          <w:sz w:val="24"/>
          <w:szCs w:val="24"/>
        </w:rPr>
      </w:pPr>
      <w:hyperlink r:id="rId17" w:history="1">
        <w:r w:rsidRPr="00DA0CA8">
          <w:rPr>
            <w:rStyle w:val="Hyperlink"/>
            <w:rFonts w:ascii="Arial" w:eastAsia="Times New Roman" w:hAnsi="Arial" w:cs="Arial"/>
          </w:rPr>
          <w:t>Working together to improve school attendance, DfE (August 2024)</w:t>
        </w:r>
      </w:hyperlink>
    </w:p>
    <w:p w14:paraId="0B44C4D7" w14:textId="77777777" w:rsidR="00CA2497" w:rsidRDefault="00CA2497" w:rsidP="00CA2497">
      <w:pPr>
        <w:pStyle w:val="ListParagraph"/>
        <w:widowControl/>
        <w:numPr>
          <w:ilvl w:val="0"/>
          <w:numId w:val="27"/>
        </w:numPr>
        <w:autoSpaceDE/>
        <w:autoSpaceDN/>
        <w:contextualSpacing/>
        <w:rPr>
          <w:rFonts w:ascii="Arial" w:eastAsia="Times New Roman" w:hAnsi="Arial" w:cs="Arial"/>
          <w:sz w:val="24"/>
          <w:szCs w:val="24"/>
        </w:rPr>
      </w:pPr>
      <w:hyperlink r:id="rId18" w:history="1">
        <w:r w:rsidRPr="005F5299">
          <w:rPr>
            <w:rStyle w:val="Hyperlink"/>
            <w:rFonts w:ascii="Arial" w:eastAsia="Times New Roman" w:hAnsi="Arial" w:cs="Arial"/>
          </w:rPr>
          <w:t>The School Attendance (Pupil Registration) (England) Regulations 2024</w:t>
        </w:r>
      </w:hyperlink>
    </w:p>
    <w:p w14:paraId="6840196F" w14:textId="77777777" w:rsidR="00CA2497" w:rsidRDefault="00CA2497" w:rsidP="00CA2497">
      <w:pPr>
        <w:pStyle w:val="ListParagraph"/>
        <w:widowControl/>
        <w:numPr>
          <w:ilvl w:val="0"/>
          <w:numId w:val="27"/>
        </w:numPr>
        <w:autoSpaceDE/>
        <w:autoSpaceDN/>
        <w:contextualSpacing/>
        <w:rPr>
          <w:rFonts w:ascii="Arial" w:eastAsia="Times New Roman" w:hAnsi="Arial" w:cs="Arial"/>
          <w:sz w:val="24"/>
          <w:szCs w:val="24"/>
        </w:rPr>
      </w:pPr>
      <w:hyperlink r:id="rId19" w:history="1">
        <w:r w:rsidRPr="001D3B63">
          <w:rPr>
            <w:rStyle w:val="Hyperlink"/>
            <w:rFonts w:ascii="Arial" w:eastAsia="Times New Roman" w:hAnsi="Arial" w:cs="Arial"/>
          </w:rPr>
          <w:t>School attendance parental responsibility measures, DfE (January 2015)</w:t>
        </w:r>
      </w:hyperlink>
    </w:p>
    <w:p w14:paraId="7E1CB367" w14:textId="77777777" w:rsidR="00CA2497" w:rsidRDefault="00CA2497" w:rsidP="00CA2497">
      <w:pPr>
        <w:pStyle w:val="ListParagraph"/>
        <w:widowControl/>
        <w:numPr>
          <w:ilvl w:val="0"/>
          <w:numId w:val="27"/>
        </w:numPr>
        <w:autoSpaceDE/>
        <w:autoSpaceDN/>
        <w:contextualSpacing/>
        <w:rPr>
          <w:rFonts w:ascii="Arial" w:eastAsia="Times New Roman" w:hAnsi="Arial" w:cs="Arial"/>
          <w:sz w:val="24"/>
          <w:szCs w:val="24"/>
        </w:rPr>
      </w:pPr>
      <w:hyperlink r:id="rId20" w:history="1">
        <w:r w:rsidRPr="001D3B63">
          <w:rPr>
            <w:rStyle w:val="Hyperlink"/>
            <w:rFonts w:ascii="Arial" w:eastAsia="Times New Roman" w:hAnsi="Arial" w:cs="Arial"/>
          </w:rPr>
          <w:t>Children missing education, DfE (September 2016)</w:t>
        </w:r>
      </w:hyperlink>
    </w:p>
    <w:p w14:paraId="2E1B6ED4" w14:textId="77777777" w:rsidR="00CA2497" w:rsidRDefault="00CA2497" w:rsidP="00CA2497">
      <w:pPr>
        <w:pStyle w:val="ListParagraph"/>
        <w:widowControl/>
        <w:numPr>
          <w:ilvl w:val="0"/>
          <w:numId w:val="27"/>
        </w:numPr>
        <w:autoSpaceDE/>
        <w:autoSpaceDN/>
        <w:contextualSpacing/>
        <w:rPr>
          <w:rFonts w:ascii="Arial" w:eastAsia="Times New Roman" w:hAnsi="Arial" w:cs="Arial"/>
          <w:sz w:val="24"/>
          <w:szCs w:val="24"/>
        </w:rPr>
      </w:pPr>
      <w:hyperlink r:id="rId21" w:history="1">
        <w:r w:rsidRPr="001D3B63">
          <w:rPr>
            <w:rStyle w:val="Hyperlink"/>
            <w:rFonts w:ascii="Arial" w:eastAsia="Times New Roman" w:hAnsi="Arial" w:cs="Arial"/>
          </w:rPr>
          <w:t>Keeping children safe in education, DfE (September 202</w:t>
        </w:r>
        <w:r>
          <w:rPr>
            <w:rStyle w:val="Hyperlink"/>
            <w:rFonts w:ascii="Arial" w:eastAsia="Times New Roman" w:hAnsi="Arial" w:cs="Arial"/>
          </w:rPr>
          <w:t>3</w:t>
        </w:r>
        <w:r w:rsidRPr="001D3B63">
          <w:rPr>
            <w:rStyle w:val="Hyperlink"/>
            <w:rFonts w:ascii="Arial" w:eastAsia="Times New Roman" w:hAnsi="Arial" w:cs="Arial"/>
          </w:rPr>
          <w:t>)</w:t>
        </w:r>
      </w:hyperlink>
    </w:p>
    <w:p w14:paraId="6D7790F5" w14:textId="77777777" w:rsidR="00CA2497" w:rsidRPr="0080659E" w:rsidRDefault="00CA2497" w:rsidP="00CA2497">
      <w:pPr>
        <w:pStyle w:val="ListParagraph"/>
        <w:widowControl/>
        <w:numPr>
          <w:ilvl w:val="0"/>
          <w:numId w:val="27"/>
        </w:numPr>
        <w:autoSpaceDE/>
        <w:autoSpaceDN/>
        <w:contextualSpacing/>
        <w:rPr>
          <w:rFonts w:ascii="Arial" w:eastAsia="Times New Roman" w:hAnsi="Arial" w:cs="Arial"/>
          <w:sz w:val="24"/>
          <w:szCs w:val="24"/>
        </w:rPr>
      </w:pPr>
      <w:hyperlink r:id="rId22" w:history="1">
        <w:r w:rsidRPr="4E082C86">
          <w:rPr>
            <w:rStyle w:val="Hyperlink"/>
            <w:rFonts w:ascii="Arial" w:eastAsia="Times New Roman" w:hAnsi="Arial" w:cs="Arial"/>
          </w:rPr>
          <w:t>Working together to safeguard children, DfE (</w:t>
        </w:r>
        <w:r>
          <w:rPr>
            <w:rStyle w:val="Hyperlink"/>
            <w:rFonts w:ascii="Arial" w:eastAsia="Times New Roman" w:hAnsi="Arial" w:cs="Arial"/>
          </w:rPr>
          <w:t>December 2023</w:t>
        </w:r>
        <w:r w:rsidRPr="4E082C86">
          <w:rPr>
            <w:rStyle w:val="Hyperlink"/>
            <w:rFonts w:ascii="Arial" w:eastAsia="Times New Roman" w:hAnsi="Arial" w:cs="Arial"/>
          </w:rPr>
          <w:t>)</w:t>
        </w:r>
      </w:hyperlink>
    </w:p>
    <w:p w14:paraId="1F00EDF5" w14:textId="77777777" w:rsidR="00CA2497" w:rsidRDefault="00CA2497" w:rsidP="00CA2497">
      <w:pPr>
        <w:pStyle w:val="ListParagraph"/>
        <w:rPr>
          <w:rFonts w:ascii="Arial" w:eastAsia="Times New Roman" w:hAnsi="Arial" w:cs="Arial"/>
          <w:b/>
          <w:bCs/>
          <w:color w:val="0070C0"/>
          <w:sz w:val="24"/>
          <w:szCs w:val="24"/>
        </w:rPr>
      </w:pPr>
    </w:p>
    <w:p w14:paraId="01B599AA" w14:textId="77777777" w:rsidR="00CA2497" w:rsidRDefault="00CA2497" w:rsidP="00CA2497">
      <w:pPr>
        <w:rPr>
          <w:rFonts w:ascii="Arial" w:hAnsi="Arial" w:cs="Arial"/>
          <w:b/>
          <w:color w:val="984806" w:themeColor="accent6" w:themeShade="80"/>
          <w:sz w:val="28"/>
          <w:szCs w:val="28"/>
        </w:rPr>
      </w:pPr>
      <w:r>
        <w:rPr>
          <w:rFonts w:ascii="Arial" w:hAnsi="Arial" w:cs="Arial"/>
          <w:b/>
          <w:color w:val="984806" w:themeColor="accent6" w:themeShade="80"/>
          <w:sz w:val="28"/>
          <w:szCs w:val="28"/>
        </w:rPr>
        <w:t>8</w:t>
      </w:r>
      <w:r w:rsidRPr="004D5CBE">
        <w:rPr>
          <w:rFonts w:ascii="Arial" w:hAnsi="Arial" w:cs="Arial"/>
          <w:b/>
          <w:color w:val="984806" w:themeColor="accent6" w:themeShade="80"/>
          <w:sz w:val="28"/>
          <w:szCs w:val="28"/>
        </w:rPr>
        <w:t>. Appendices</w:t>
      </w:r>
    </w:p>
    <w:p w14:paraId="2ED4B114" w14:textId="77777777" w:rsidR="00CA2497" w:rsidRDefault="00CA2497" w:rsidP="00CA2497">
      <w:pPr>
        <w:rPr>
          <w:rFonts w:ascii="Arial" w:hAnsi="Arial" w:cs="Arial"/>
          <w:sz w:val="24"/>
          <w:szCs w:val="24"/>
        </w:rPr>
      </w:pPr>
      <w:r w:rsidRPr="00376F0E">
        <w:rPr>
          <w:rFonts w:ascii="Arial" w:hAnsi="Arial" w:cs="Arial"/>
          <w:sz w:val="24"/>
          <w:szCs w:val="24"/>
        </w:rPr>
        <w:t xml:space="preserve">The following pages contain appendices relevant to this policy. </w:t>
      </w:r>
    </w:p>
    <w:p w14:paraId="309A0717" w14:textId="77777777" w:rsidR="00CA2497" w:rsidRDefault="00CA2497" w:rsidP="00CA2497">
      <w:pPr>
        <w:rPr>
          <w:rFonts w:ascii="Arial" w:hAnsi="Arial" w:cs="Arial"/>
          <w:color w:val="FF0000"/>
          <w:sz w:val="24"/>
          <w:szCs w:val="24"/>
        </w:rPr>
      </w:pPr>
    </w:p>
    <w:p w14:paraId="200EB807" w14:textId="77777777" w:rsidR="00CA2497" w:rsidRDefault="00CA2497" w:rsidP="00CA2497">
      <w:pPr>
        <w:rPr>
          <w:rFonts w:ascii="Arial" w:hAnsi="Arial" w:cs="Arial"/>
          <w:b/>
          <w:color w:val="984806" w:themeColor="accent6" w:themeShade="80"/>
          <w:sz w:val="24"/>
          <w:szCs w:val="24"/>
          <w:highlight w:val="yellow"/>
        </w:rPr>
      </w:pPr>
    </w:p>
    <w:p w14:paraId="6FB6A0A2" w14:textId="77777777" w:rsidR="00CA2497" w:rsidRDefault="00CA2497" w:rsidP="00CA2497">
      <w:pPr>
        <w:rPr>
          <w:rFonts w:ascii="Arial" w:hAnsi="Arial" w:cs="Arial"/>
          <w:b/>
          <w:color w:val="984806" w:themeColor="accent6" w:themeShade="80"/>
          <w:sz w:val="24"/>
          <w:szCs w:val="24"/>
          <w:highlight w:val="yellow"/>
        </w:rPr>
      </w:pPr>
    </w:p>
    <w:p w14:paraId="4C3D5A9E" w14:textId="77777777" w:rsidR="00CA2497" w:rsidRDefault="00CA2497" w:rsidP="00CA2497">
      <w:pPr>
        <w:rPr>
          <w:rFonts w:ascii="Arial" w:hAnsi="Arial" w:cs="Arial"/>
          <w:b/>
          <w:color w:val="984806" w:themeColor="accent6" w:themeShade="80"/>
          <w:sz w:val="24"/>
          <w:szCs w:val="24"/>
          <w:highlight w:val="yellow"/>
        </w:rPr>
      </w:pPr>
    </w:p>
    <w:p w14:paraId="68CA2B4C" w14:textId="77777777" w:rsidR="00CA2497" w:rsidRDefault="00CA2497" w:rsidP="00CA2497">
      <w:pPr>
        <w:rPr>
          <w:rFonts w:ascii="Arial" w:hAnsi="Arial" w:cs="Arial"/>
          <w:b/>
          <w:color w:val="984806" w:themeColor="accent6" w:themeShade="80"/>
          <w:sz w:val="24"/>
          <w:szCs w:val="24"/>
          <w:highlight w:val="yellow"/>
        </w:rPr>
      </w:pPr>
    </w:p>
    <w:p w14:paraId="2EEC02E3" w14:textId="77777777" w:rsidR="00CA2497" w:rsidRDefault="00CA2497" w:rsidP="00CA2497">
      <w:pPr>
        <w:rPr>
          <w:rFonts w:ascii="Arial" w:hAnsi="Arial" w:cs="Arial"/>
          <w:b/>
          <w:color w:val="984806" w:themeColor="accent6" w:themeShade="80"/>
          <w:sz w:val="24"/>
          <w:szCs w:val="24"/>
          <w:highlight w:val="yellow"/>
        </w:rPr>
      </w:pPr>
    </w:p>
    <w:p w14:paraId="2F37971B" w14:textId="77777777" w:rsidR="00CA2497" w:rsidRDefault="00CA2497" w:rsidP="00CA2497">
      <w:pPr>
        <w:rPr>
          <w:rFonts w:ascii="Arial" w:hAnsi="Arial" w:cs="Arial"/>
          <w:b/>
          <w:color w:val="984806" w:themeColor="accent6" w:themeShade="80"/>
          <w:sz w:val="24"/>
          <w:szCs w:val="24"/>
          <w:highlight w:val="yellow"/>
        </w:rPr>
      </w:pPr>
    </w:p>
    <w:p w14:paraId="02ACBC15" w14:textId="77777777" w:rsidR="00CA2497" w:rsidRDefault="00CA2497" w:rsidP="00CA2497">
      <w:pPr>
        <w:rPr>
          <w:rFonts w:ascii="Arial" w:hAnsi="Arial" w:cs="Arial"/>
          <w:b/>
          <w:color w:val="984806" w:themeColor="accent6" w:themeShade="80"/>
          <w:sz w:val="24"/>
          <w:szCs w:val="24"/>
          <w:highlight w:val="yellow"/>
        </w:rPr>
      </w:pPr>
    </w:p>
    <w:p w14:paraId="37B819DE" w14:textId="77777777" w:rsidR="00CA2497" w:rsidRDefault="00CA2497" w:rsidP="00CA2497">
      <w:pPr>
        <w:rPr>
          <w:rFonts w:ascii="Arial" w:hAnsi="Arial" w:cs="Arial"/>
          <w:b/>
          <w:color w:val="984806" w:themeColor="accent6" w:themeShade="80"/>
          <w:sz w:val="24"/>
          <w:szCs w:val="24"/>
          <w:highlight w:val="yellow"/>
        </w:rPr>
      </w:pPr>
    </w:p>
    <w:p w14:paraId="2CC521E2" w14:textId="77777777" w:rsidR="00CA2497" w:rsidRDefault="00CA2497" w:rsidP="00CA2497">
      <w:pPr>
        <w:rPr>
          <w:rFonts w:ascii="Arial" w:hAnsi="Arial" w:cs="Arial"/>
          <w:b/>
          <w:color w:val="984806" w:themeColor="accent6" w:themeShade="80"/>
          <w:sz w:val="24"/>
          <w:szCs w:val="24"/>
          <w:highlight w:val="yellow"/>
        </w:rPr>
      </w:pPr>
    </w:p>
    <w:p w14:paraId="486EF3A4" w14:textId="77777777" w:rsidR="00CA2497" w:rsidRDefault="00CA2497" w:rsidP="00CA2497">
      <w:pPr>
        <w:rPr>
          <w:rFonts w:ascii="Arial" w:hAnsi="Arial" w:cs="Arial"/>
          <w:b/>
          <w:color w:val="984806" w:themeColor="accent6" w:themeShade="80"/>
          <w:sz w:val="24"/>
          <w:szCs w:val="24"/>
        </w:rPr>
      </w:pPr>
    </w:p>
    <w:p w14:paraId="6385B4A4" w14:textId="77777777" w:rsidR="00CA2497" w:rsidRPr="00423F8A" w:rsidRDefault="00CA2497" w:rsidP="00CA2497">
      <w:pPr>
        <w:rPr>
          <w:rFonts w:ascii="Arial" w:hAnsi="Arial" w:cs="Arial"/>
          <w:b/>
          <w:bCs/>
          <w:color w:val="984806" w:themeColor="accent6" w:themeShade="80"/>
          <w:sz w:val="24"/>
          <w:szCs w:val="24"/>
        </w:rPr>
      </w:pPr>
      <w:r w:rsidRPr="00EF75B9">
        <w:rPr>
          <w:rFonts w:ascii="Arial" w:hAnsi="Arial" w:cs="Arial"/>
          <w:b/>
          <w:color w:val="984806" w:themeColor="accent6" w:themeShade="80"/>
          <w:sz w:val="24"/>
          <w:szCs w:val="24"/>
        </w:rPr>
        <w:lastRenderedPageBreak/>
        <w:t xml:space="preserve">Appendix 1: </w:t>
      </w:r>
      <w:r>
        <w:rPr>
          <w:rFonts w:ascii="Arial" w:hAnsi="Arial" w:cs="Arial"/>
          <w:b/>
          <w:color w:val="984806" w:themeColor="accent6" w:themeShade="80"/>
          <w:sz w:val="24"/>
          <w:szCs w:val="24"/>
        </w:rPr>
        <w:t>Guidance for Pupils</w:t>
      </w:r>
    </w:p>
    <w:p w14:paraId="1B6FDE28" w14:textId="77777777" w:rsidR="00CA2497" w:rsidRDefault="00CA2497" w:rsidP="00CA2497">
      <w:pPr>
        <w:spacing w:after="200"/>
        <w:rPr>
          <w:rFonts w:ascii="Arial" w:hAnsi="Arial" w:cs="Arial"/>
          <w:b/>
          <w:bCs/>
          <w:color w:val="984806" w:themeColor="accent6" w:themeShade="80"/>
          <w:sz w:val="24"/>
          <w:szCs w:val="24"/>
        </w:rPr>
      </w:pPr>
    </w:p>
    <w:p w14:paraId="2DAA718F" w14:textId="77777777" w:rsidR="00CA2497" w:rsidRDefault="00CA2497" w:rsidP="00CA2497">
      <w:pPr>
        <w:spacing w:after="200"/>
        <w:jc w:val="center"/>
        <w:rPr>
          <w:rFonts w:ascii="Arial" w:hAnsi="Arial" w:cs="Arial"/>
          <w:b/>
          <w:bCs/>
          <w:color w:val="984806" w:themeColor="accent6" w:themeShade="80"/>
          <w:sz w:val="24"/>
          <w:szCs w:val="24"/>
        </w:rPr>
      </w:pPr>
      <w:r>
        <w:rPr>
          <w:rFonts w:ascii="Arial" w:hAnsi="Arial" w:cs="Arial"/>
          <w:b/>
          <w:bCs/>
          <w:noProof/>
          <w:color w:val="984806" w:themeColor="accent6" w:themeShade="80"/>
          <w:sz w:val="24"/>
          <w:szCs w:val="24"/>
        </w:rPr>
        <w:drawing>
          <wp:inline distT="0" distB="0" distL="0" distR="0" wp14:anchorId="29CAD92D" wp14:editId="41C3E3E9">
            <wp:extent cx="865505" cy="963295"/>
            <wp:effectExtent l="0" t="0" r="0" b="8255"/>
            <wp:docPr id="1294077806" name="Picture 1" descr="A logo of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77806" name="Picture 1" descr="A logo of a school&#10;&#10;AI-generated content may be incorrec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p>
    <w:p w14:paraId="7ED34A4B" w14:textId="77777777" w:rsidR="00CA2497" w:rsidRPr="00210F4C" w:rsidRDefault="00CA2497" w:rsidP="00CA2497">
      <w:pPr>
        <w:shd w:val="clear" w:color="auto" w:fill="FFFFFF"/>
        <w:jc w:val="center"/>
        <w:rPr>
          <w:rFonts w:ascii="Helvetica" w:eastAsia="Times New Roman" w:hAnsi="Helvetica" w:cs="Helvetica"/>
          <w:b/>
          <w:color w:val="333333"/>
          <w:sz w:val="24"/>
          <w:szCs w:val="24"/>
          <w:lang w:eastAsia="en-GB"/>
        </w:rPr>
      </w:pPr>
      <w:r w:rsidRPr="00210F4C">
        <w:rPr>
          <w:rFonts w:ascii="Helvetica" w:eastAsia="Times New Roman" w:hAnsi="Helvetica" w:cs="Helvetica"/>
          <w:b/>
          <w:color w:val="333333"/>
          <w:sz w:val="24"/>
          <w:szCs w:val="24"/>
          <w:lang w:eastAsia="en-GB"/>
        </w:rPr>
        <w:t xml:space="preserve">Why </w:t>
      </w:r>
      <w:proofErr w:type="gramStart"/>
      <w:r w:rsidRPr="00210F4C">
        <w:rPr>
          <w:rFonts w:ascii="Helvetica" w:eastAsia="Times New Roman" w:hAnsi="Helvetica" w:cs="Helvetica"/>
          <w:b/>
          <w:color w:val="333333"/>
          <w:sz w:val="24"/>
          <w:szCs w:val="24"/>
          <w:lang w:eastAsia="en-GB"/>
        </w:rPr>
        <w:t>your</w:t>
      </w:r>
      <w:proofErr w:type="gramEnd"/>
      <w:r w:rsidRPr="00210F4C">
        <w:rPr>
          <w:rFonts w:ascii="Helvetica" w:eastAsia="Times New Roman" w:hAnsi="Helvetica" w:cs="Helvetica"/>
          <w:b/>
          <w:color w:val="333333"/>
          <w:sz w:val="24"/>
          <w:szCs w:val="24"/>
          <w:lang w:eastAsia="en-GB"/>
        </w:rPr>
        <w:t xml:space="preserve"> school attendance matters!</w:t>
      </w:r>
    </w:p>
    <w:p w14:paraId="0AD62D2A" w14:textId="77777777" w:rsidR="00CA2497" w:rsidRDefault="00CA2497" w:rsidP="00CA2497">
      <w:pPr>
        <w:shd w:val="clear" w:color="auto" w:fill="FFFFFF"/>
        <w:jc w:val="center"/>
        <w:rPr>
          <w:rFonts w:ascii="Helvetica" w:eastAsia="Times New Roman" w:hAnsi="Helvetica" w:cs="Helvetica"/>
          <w:color w:val="333333"/>
          <w:sz w:val="24"/>
          <w:szCs w:val="24"/>
          <w:lang w:eastAsia="en-GB"/>
        </w:rPr>
      </w:pPr>
    </w:p>
    <w:p w14:paraId="558F58EE" w14:textId="77777777" w:rsidR="00CA2497" w:rsidRDefault="00CA2497" w:rsidP="00CA2497">
      <w:pPr>
        <w:shd w:val="clear" w:color="auto" w:fill="FFFFFF"/>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 xml:space="preserve">Glebedale School expects pupils to be on time and attend every day. If you’re not </w:t>
      </w:r>
      <w:proofErr w:type="gramStart"/>
      <w:r>
        <w:rPr>
          <w:rFonts w:ascii="Helvetica" w:eastAsia="Times New Roman" w:hAnsi="Helvetica" w:cs="Helvetica"/>
          <w:color w:val="333333"/>
          <w:sz w:val="24"/>
          <w:szCs w:val="24"/>
          <w:lang w:eastAsia="en-GB"/>
        </w:rPr>
        <w:t>here</w:t>
      </w:r>
      <w:proofErr w:type="gramEnd"/>
      <w:r>
        <w:rPr>
          <w:rFonts w:ascii="Helvetica" w:eastAsia="Times New Roman" w:hAnsi="Helvetica" w:cs="Helvetica"/>
          <w:color w:val="333333"/>
          <w:sz w:val="24"/>
          <w:szCs w:val="24"/>
          <w:lang w:eastAsia="en-GB"/>
        </w:rPr>
        <w:t xml:space="preserve"> you cannot learn. To make progress in your schoolwork and </w:t>
      </w:r>
      <w:proofErr w:type="gramStart"/>
      <w:r>
        <w:rPr>
          <w:rFonts w:ascii="Helvetica" w:eastAsia="Times New Roman" w:hAnsi="Helvetica" w:cs="Helvetica"/>
          <w:color w:val="333333"/>
          <w:sz w:val="24"/>
          <w:szCs w:val="24"/>
          <w:lang w:eastAsia="en-GB"/>
        </w:rPr>
        <w:t>access</w:t>
      </w:r>
      <w:proofErr w:type="gramEnd"/>
      <w:r>
        <w:rPr>
          <w:rFonts w:ascii="Helvetica" w:eastAsia="Times New Roman" w:hAnsi="Helvetica" w:cs="Helvetica"/>
          <w:color w:val="333333"/>
          <w:sz w:val="24"/>
          <w:szCs w:val="24"/>
          <w:lang w:eastAsia="en-GB"/>
        </w:rPr>
        <w:t xml:space="preserve"> the school rewards scheme you need good school attendance.</w:t>
      </w:r>
    </w:p>
    <w:p w14:paraId="775396E5" w14:textId="77777777" w:rsidR="00CA2497" w:rsidRDefault="00CA2497" w:rsidP="00CA2497">
      <w:pPr>
        <w:shd w:val="clear" w:color="auto" w:fill="FFFFFF"/>
        <w:rPr>
          <w:rFonts w:ascii="Helvetica" w:eastAsia="Times New Roman" w:hAnsi="Helvetica" w:cs="Helvetica"/>
          <w:color w:val="333333"/>
          <w:sz w:val="24"/>
          <w:szCs w:val="24"/>
          <w:lang w:eastAsia="en-GB"/>
        </w:rPr>
      </w:pPr>
    </w:p>
    <w:p w14:paraId="5CD0D9BB" w14:textId="77777777" w:rsidR="00CA2497" w:rsidRPr="00210F4C" w:rsidRDefault="00CA2497" w:rsidP="00CA2497">
      <w:pPr>
        <w:shd w:val="clear" w:color="auto" w:fill="FFFFFF"/>
        <w:jc w:val="center"/>
        <w:rPr>
          <w:rFonts w:ascii="Helvetica" w:eastAsia="Times New Roman" w:hAnsi="Helvetica" w:cs="Helvetica"/>
          <w:b/>
          <w:color w:val="333333"/>
          <w:sz w:val="24"/>
          <w:szCs w:val="24"/>
          <w:lang w:eastAsia="en-GB"/>
        </w:rPr>
      </w:pPr>
      <w:r w:rsidRPr="00210F4C">
        <w:rPr>
          <w:rFonts w:ascii="Helvetica" w:eastAsia="Times New Roman" w:hAnsi="Helvetica" w:cs="Helvetica"/>
          <w:b/>
          <w:color w:val="333333"/>
          <w:sz w:val="24"/>
          <w:szCs w:val="24"/>
          <w:lang w:eastAsia="en-GB"/>
        </w:rPr>
        <w:t>Pupils who attend well achieve well!</w:t>
      </w:r>
    </w:p>
    <w:p w14:paraId="533DD597" w14:textId="77777777" w:rsidR="00CA2497" w:rsidRDefault="00CA2497" w:rsidP="00CA2497">
      <w:pPr>
        <w:shd w:val="clear" w:color="auto" w:fill="FFFFFF"/>
        <w:jc w:val="center"/>
        <w:rPr>
          <w:rFonts w:ascii="Helvetica" w:eastAsia="Times New Roman" w:hAnsi="Helvetica" w:cs="Helvetica"/>
          <w:color w:val="333333"/>
          <w:sz w:val="24"/>
          <w:szCs w:val="24"/>
          <w:lang w:eastAsia="en-GB"/>
        </w:rPr>
      </w:pPr>
    </w:p>
    <w:p w14:paraId="0637E8F6" w14:textId="77777777" w:rsidR="00CA2497" w:rsidRPr="00210F4C" w:rsidRDefault="00CA2497" w:rsidP="00CA2497">
      <w:pPr>
        <w:shd w:val="clear" w:color="auto" w:fill="FFFFFF"/>
        <w:rPr>
          <w:rFonts w:ascii="Helvetica" w:eastAsia="Times New Roman" w:hAnsi="Helvetica" w:cs="Helvetica"/>
          <w:b/>
          <w:color w:val="333333"/>
          <w:sz w:val="24"/>
          <w:szCs w:val="24"/>
          <w:lang w:eastAsia="en-GB"/>
        </w:rPr>
      </w:pPr>
      <w:r w:rsidRPr="00210F4C">
        <w:rPr>
          <w:rFonts w:ascii="Helvetica" w:eastAsia="Times New Roman" w:hAnsi="Helvetica" w:cs="Helvetica"/>
          <w:b/>
          <w:color w:val="333333"/>
          <w:sz w:val="24"/>
          <w:szCs w:val="24"/>
          <w:lang w:eastAsia="en-GB"/>
        </w:rPr>
        <w:t>Facts about attendance</w:t>
      </w:r>
    </w:p>
    <w:p w14:paraId="29F0D672" w14:textId="77777777" w:rsidR="00CA2497" w:rsidRDefault="00CA2497" w:rsidP="00CA2497">
      <w:pPr>
        <w:shd w:val="clear" w:color="auto" w:fill="FFFFFF"/>
        <w:rPr>
          <w:rFonts w:ascii="Helvetica" w:eastAsia="Times New Roman" w:hAnsi="Helvetica" w:cs="Helvetica"/>
          <w:color w:val="333333"/>
          <w:sz w:val="24"/>
          <w:szCs w:val="24"/>
          <w:lang w:eastAsia="en-GB"/>
        </w:rPr>
      </w:pPr>
    </w:p>
    <w:p w14:paraId="175FAC48" w14:textId="77777777" w:rsidR="00CA2497" w:rsidRDefault="00CA2497" w:rsidP="00CA2497">
      <w:pPr>
        <w:shd w:val="clear" w:color="auto" w:fill="FFFFFF"/>
        <w:jc w:val="center"/>
        <w:rPr>
          <w:rFonts w:ascii="Helvetica" w:eastAsia="Times New Roman" w:hAnsi="Helvetica" w:cs="Helvetica"/>
          <w:color w:val="333333"/>
          <w:sz w:val="24"/>
          <w:szCs w:val="24"/>
          <w:lang w:eastAsia="en-GB"/>
        </w:rPr>
      </w:pPr>
    </w:p>
    <w:p w14:paraId="4C6109F7" w14:textId="77777777" w:rsidR="00CA2497" w:rsidRDefault="00CA2497" w:rsidP="00CA2497">
      <w:pPr>
        <w:shd w:val="clear" w:color="auto" w:fill="FFFFFF"/>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There are 190 days in a school year or 38 weeks.</w:t>
      </w:r>
    </w:p>
    <w:p w14:paraId="41C83155" w14:textId="77777777" w:rsidR="00CA2497" w:rsidRDefault="00CA2497" w:rsidP="00CA2497">
      <w:pPr>
        <w:shd w:val="clear" w:color="auto" w:fill="FFFFFF"/>
        <w:rPr>
          <w:rFonts w:ascii="Helvetica" w:eastAsia="Times New Roman" w:hAnsi="Helvetica" w:cs="Helvetica"/>
          <w:color w:val="333333"/>
          <w:sz w:val="24"/>
          <w:szCs w:val="24"/>
          <w:lang w:eastAsia="en-GB"/>
        </w:rPr>
      </w:pPr>
    </w:p>
    <w:p w14:paraId="3819533C" w14:textId="77777777" w:rsidR="00CA2497" w:rsidRDefault="00CA2497" w:rsidP="00CA2497">
      <w:pPr>
        <w:shd w:val="clear" w:color="auto" w:fill="FFFFFF"/>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That means there are 175 days or 35 weeks where you do not have to attend!!</w:t>
      </w:r>
    </w:p>
    <w:p w14:paraId="3E9AF7F8" w14:textId="77777777" w:rsidR="00CA2497" w:rsidRDefault="00CA2497" w:rsidP="00CA2497">
      <w:pPr>
        <w:shd w:val="clear" w:color="auto" w:fill="FFFFFF"/>
        <w:rPr>
          <w:rFonts w:ascii="Helvetica" w:eastAsia="Times New Roman" w:hAnsi="Helvetica" w:cs="Helvetica"/>
          <w:color w:val="333333"/>
          <w:sz w:val="24"/>
          <w:szCs w:val="24"/>
          <w:lang w:eastAsia="en-GB"/>
        </w:rPr>
      </w:pPr>
    </w:p>
    <w:p w14:paraId="5A27B065" w14:textId="77777777" w:rsidR="00CA2497" w:rsidRDefault="00CA2497" w:rsidP="00CA2497">
      <w:pPr>
        <w:shd w:val="clear" w:color="auto" w:fill="FFFFFF"/>
        <w:rPr>
          <w:rFonts w:ascii="Helvetica" w:eastAsia="Times New Roman" w:hAnsi="Helvetica" w:cs="Helvetica"/>
          <w:color w:val="333333"/>
          <w:sz w:val="24"/>
          <w:szCs w:val="24"/>
          <w:lang w:eastAsia="en-GB"/>
        </w:rPr>
      </w:pPr>
    </w:p>
    <w:p w14:paraId="3FA70196" w14:textId="77777777" w:rsidR="00CA2497" w:rsidRPr="00210F4C" w:rsidRDefault="00CA2497" w:rsidP="00CA2497">
      <w:pPr>
        <w:shd w:val="clear" w:color="auto" w:fill="FFFFFF"/>
        <w:rPr>
          <w:rFonts w:ascii="Helvetica" w:eastAsia="Times New Roman" w:hAnsi="Helvetica" w:cs="Helvetica"/>
          <w:b/>
          <w:color w:val="333333"/>
          <w:sz w:val="24"/>
          <w:szCs w:val="24"/>
          <w:lang w:eastAsia="en-GB"/>
        </w:rPr>
      </w:pPr>
      <w:r w:rsidRPr="00210F4C">
        <w:rPr>
          <w:rFonts w:ascii="Helvetica" w:eastAsia="Times New Roman" w:hAnsi="Helvetica" w:cs="Helvetica"/>
          <w:b/>
          <w:color w:val="333333"/>
          <w:sz w:val="24"/>
          <w:szCs w:val="24"/>
          <w:lang w:eastAsia="en-GB"/>
        </w:rPr>
        <w:t>Do you know what your school attendance is?</w:t>
      </w:r>
    </w:p>
    <w:p w14:paraId="04F4AABE" w14:textId="77777777" w:rsidR="00CA2497" w:rsidRDefault="00CA2497" w:rsidP="00CA2497">
      <w:pPr>
        <w:shd w:val="clear" w:color="auto" w:fill="FFFFFF"/>
        <w:rPr>
          <w:rFonts w:ascii="Helvetica" w:eastAsia="Times New Roman" w:hAnsi="Helvetica" w:cs="Helvetica"/>
          <w:color w:val="333333"/>
          <w:sz w:val="24"/>
          <w:szCs w:val="24"/>
          <w:lang w:eastAsia="en-GB"/>
        </w:rPr>
      </w:pPr>
    </w:p>
    <w:p w14:paraId="3946E6EF" w14:textId="77777777" w:rsidR="00CA2497" w:rsidRDefault="00CA2497" w:rsidP="00CA2497">
      <w:pPr>
        <w:shd w:val="clear" w:color="auto" w:fill="FFFFFF"/>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If your attendance is 95% you have missed 10 days or 2 whole weeks of education.</w:t>
      </w:r>
    </w:p>
    <w:p w14:paraId="7016233B" w14:textId="77777777" w:rsidR="00CA2497" w:rsidRDefault="00CA2497" w:rsidP="00CA2497">
      <w:pPr>
        <w:shd w:val="clear" w:color="auto" w:fill="FFFFFF"/>
        <w:rPr>
          <w:rFonts w:ascii="Helvetica" w:eastAsia="Times New Roman" w:hAnsi="Helvetica" w:cs="Helvetica"/>
          <w:color w:val="333333"/>
          <w:sz w:val="24"/>
          <w:szCs w:val="24"/>
          <w:lang w:eastAsia="en-GB"/>
        </w:rPr>
      </w:pPr>
    </w:p>
    <w:p w14:paraId="1C52886B" w14:textId="77777777" w:rsidR="00CA2497" w:rsidRDefault="00CA2497" w:rsidP="00CA2497">
      <w:pPr>
        <w:shd w:val="clear" w:color="auto" w:fill="FFFFFF"/>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If your attendance is 90% you have missed 19 days or nearly 4 weeks of education.</w:t>
      </w:r>
    </w:p>
    <w:p w14:paraId="25483F9F" w14:textId="77777777" w:rsidR="00CA2497" w:rsidRDefault="00CA2497" w:rsidP="00CA2497">
      <w:pPr>
        <w:shd w:val="clear" w:color="auto" w:fill="FFFFFF"/>
        <w:rPr>
          <w:rFonts w:ascii="Helvetica" w:eastAsia="Times New Roman" w:hAnsi="Helvetica" w:cs="Helvetica"/>
          <w:color w:val="333333"/>
          <w:sz w:val="24"/>
          <w:szCs w:val="24"/>
          <w:lang w:eastAsia="en-GB"/>
        </w:rPr>
      </w:pPr>
    </w:p>
    <w:p w14:paraId="5FBD8CED" w14:textId="77777777" w:rsidR="00CA2497" w:rsidRDefault="00CA2497" w:rsidP="00CA2497">
      <w:pPr>
        <w:shd w:val="clear" w:color="auto" w:fill="FFFFFF"/>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If your attendance is 85% you have missed 29 days or nearly 6 weeks of education.</w:t>
      </w:r>
    </w:p>
    <w:p w14:paraId="05D45BF5" w14:textId="77777777" w:rsidR="00CA2497" w:rsidRDefault="00CA2497" w:rsidP="00CA2497">
      <w:pPr>
        <w:shd w:val="clear" w:color="auto" w:fill="FFFFFF"/>
        <w:rPr>
          <w:rFonts w:ascii="Helvetica" w:eastAsia="Times New Roman" w:hAnsi="Helvetica" w:cs="Helvetica"/>
          <w:color w:val="333333"/>
          <w:sz w:val="24"/>
          <w:szCs w:val="24"/>
          <w:lang w:eastAsia="en-GB"/>
        </w:rPr>
      </w:pPr>
    </w:p>
    <w:p w14:paraId="3ED88325" w14:textId="77777777" w:rsidR="00CA2497" w:rsidRDefault="00CA2497" w:rsidP="00CA2497">
      <w:pPr>
        <w:shd w:val="clear" w:color="auto" w:fill="FFFFFF"/>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 xml:space="preserve">If your attendance is 75 % you have missed 47 days or </w:t>
      </w:r>
      <w:proofErr w:type="gramStart"/>
      <w:r>
        <w:rPr>
          <w:rFonts w:ascii="Helvetica" w:eastAsia="Times New Roman" w:hAnsi="Helvetica" w:cs="Helvetica"/>
          <w:color w:val="333333"/>
          <w:sz w:val="24"/>
          <w:szCs w:val="24"/>
          <w:lang w:eastAsia="en-GB"/>
        </w:rPr>
        <w:t>nearly10</w:t>
      </w:r>
      <w:proofErr w:type="gramEnd"/>
      <w:r>
        <w:rPr>
          <w:rFonts w:ascii="Helvetica" w:eastAsia="Times New Roman" w:hAnsi="Helvetica" w:cs="Helvetica"/>
          <w:color w:val="333333"/>
          <w:sz w:val="24"/>
          <w:szCs w:val="24"/>
          <w:lang w:eastAsia="en-GB"/>
        </w:rPr>
        <w:t xml:space="preserve"> weeks of education.</w:t>
      </w:r>
    </w:p>
    <w:p w14:paraId="132C04AD" w14:textId="77777777" w:rsidR="00CA2497" w:rsidRDefault="00CA2497" w:rsidP="00CA2497">
      <w:pPr>
        <w:shd w:val="clear" w:color="auto" w:fill="FFFFFF"/>
        <w:rPr>
          <w:rFonts w:ascii="Helvetica" w:eastAsia="Times New Roman" w:hAnsi="Helvetica" w:cs="Helvetica"/>
          <w:color w:val="333333"/>
          <w:sz w:val="24"/>
          <w:szCs w:val="24"/>
          <w:lang w:eastAsia="en-GB"/>
        </w:rPr>
      </w:pPr>
    </w:p>
    <w:p w14:paraId="1ABC1959" w14:textId="77777777" w:rsidR="00CA2497" w:rsidRDefault="00CA2497" w:rsidP="00CA2497">
      <w:pPr>
        <w:shd w:val="clear" w:color="auto" w:fill="FFFFFF"/>
        <w:rPr>
          <w:rFonts w:ascii="Helvetica" w:eastAsia="Times New Roman" w:hAnsi="Helvetica" w:cs="Helvetica"/>
          <w:color w:val="333333"/>
          <w:sz w:val="24"/>
          <w:szCs w:val="24"/>
          <w:lang w:eastAsia="en-GB"/>
        </w:rPr>
      </w:pPr>
    </w:p>
    <w:p w14:paraId="3D251D29" w14:textId="77777777" w:rsidR="00CA2497" w:rsidRDefault="00CA2497" w:rsidP="00CA2497">
      <w:pPr>
        <w:shd w:val="clear" w:color="auto" w:fill="FFFFFF"/>
        <w:rPr>
          <w:rFonts w:ascii="Helvetica" w:eastAsia="Times New Roman" w:hAnsi="Helvetica" w:cs="Helvetica"/>
          <w:color w:val="333333"/>
          <w:sz w:val="24"/>
          <w:szCs w:val="24"/>
          <w:lang w:eastAsia="en-GB"/>
        </w:rPr>
      </w:pPr>
    </w:p>
    <w:p w14:paraId="53DC7FB7" w14:textId="77777777" w:rsidR="00CA2497" w:rsidRDefault="00CA2497" w:rsidP="00CA2497">
      <w:pPr>
        <w:shd w:val="clear" w:color="auto" w:fill="FFFFFF"/>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 xml:space="preserve">All of the staff at Glebedale School want you to attend and achieve. The Pastoral Team are here to </w:t>
      </w:r>
      <w:proofErr w:type="gramStart"/>
      <w:r>
        <w:rPr>
          <w:rFonts w:ascii="Helvetica" w:eastAsia="Times New Roman" w:hAnsi="Helvetica" w:cs="Helvetica"/>
          <w:color w:val="333333"/>
          <w:sz w:val="24"/>
          <w:szCs w:val="24"/>
          <w:lang w:eastAsia="en-GB"/>
        </w:rPr>
        <w:t>support</w:t>
      </w:r>
      <w:proofErr w:type="gramEnd"/>
      <w:r>
        <w:rPr>
          <w:rFonts w:ascii="Helvetica" w:eastAsia="Times New Roman" w:hAnsi="Helvetica" w:cs="Helvetica"/>
          <w:color w:val="333333"/>
          <w:sz w:val="24"/>
          <w:szCs w:val="24"/>
          <w:lang w:eastAsia="en-GB"/>
        </w:rPr>
        <w:t xml:space="preserve"> you to improve your attendance and are always happy to help.</w:t>
      </w:r>
    </w:p>
    <w:p w14:paraId="4D1C76CE" w14:textId="77777777" w:rsidR="00CA2497" w:rsidRDefault="00CA2497" w:rsidP="00CA2497">
      <w:pPr>
        <w:shd w:val="clear" w:color="auto" w:fill="FFFFFF"/>
        <w:rPr>
          <w:rFonts w:ascii="Helvetica" w:eastAsia="Times New Roman" w:hAnsi="Helvetica" w:cs="Helvetica"/>
          <w:color w:val="333333"/>
          <w:sz w:val="24"/>
          <w:szCs w:val="24"/>
          <w:lang w:eastAsia="en-GB"/>
        </w:rPr>
      </w:pPr>
    </w:p>
    <w:p w14:paraId="5806A92E" w14:textId="77777777" w:rsidR="00CA2497" w:rsidRPr="00210F4C" w:rsidRDefault="00CA2497" w:rsidP="00CA2497">
      <w:pPr>
        <w:shd w:val="clear" w:color="auto" w:fill="FFFFFF"/>
        <w:rPr>
          <w:rFonts w:ascii="Helvetica" w:eastAsia="Times New Roman" w:hAnsi="Helvetica" w:cs="Helvetica"/>
          <w:b/>
          <w:color w:val="333333"/>
          <w:sz w:val="24"/>
          <w:szCs w:val="24"/>
          <w:lang w:eastAsia="en-GB"/>
        </w:rPr>
      </w:pPr>
      <w:r w:rsidRPr="00210F4C">
        <w:rPr>
          <w:rFonts w:ascii="Helvetica" w:eastAsia="Times New Roman" w:hAnsi="Helvetica" w:cs="Helvetica"/>
          <w:b/>
          <w:color w:val="333333"/>
          <w:sz w:val="24"/>
          <w:szCs w:val="24"/>
          <w:lang w:eastAsia="en-GB"/>
        </w:rPr>
        <w:t>What changes can you make to improve your attendance and how can we help?</w:t>
      </w:r>
    </w:p>
    <w:p w14:paraId="12953C94" w14:textId="77777777" w:rsidR="00CA2497" w:rsidRDefault="00CA2497" w:rsidP="00CA2497">
      <w:pPr>
        <w:shd w:val="clear" w:color="auto" w:fill="FFFFFF"/>
        <w:rPr>
          <w:rFonts w:ascii="Helvetica" w:eastAsia="Times New Roman" w:hAnsi="Helvetica" w:cs="Helvetica"/>
          <w:color w:val="333333"/>
          <w:sz w:val="24"/>
          <w:szCs w:val="24"/>
          <w:lang w:eastAsia="en-GB"/>
        </w:rPr>
      </w:pPr>
    </w:p>
    <w:p w14:paraId="0241BEB4" w14:textId="77777777" w:rsidR="00CA2497" w:rsidRDefault="00CA2497" w:rsidP="00CA2497">
      <w:pPr>
        <w:shd w:val="clear" w:color="auto" w:fill="FFFFFF"/>
        <w:rPr>
          <w:rFonts w:ascii="Helvetica" w:eastAsia="Times New Roman" w:hAnsi="Helvetica" w:cs="Helvetica"/>
          <w:color w:val="333333"/>
          <w:sz w:val="24"/>
          <w:szCs w:val="24"/>
          <w:lang w:eastAsia="en-GB"/>
        </w:rPr>
      </w:pPr>
    </w:p>
    <w:p w14:paraId="2F3DB710" w14:textId="77777777" w:rsidR="00CA2497" w:rsidRPr="002A708D" w:rsidRDefault="00CA2497" w:rsidP="00CA2497">
      <w:pPr>
        <w:shd w:val="clear" w:color="auto" w:fill="FFFFFF"/>
        <w:rPr>
          <w:rFonts w:ascii="Helvetica" w:eastAsia="Times New Roman" w:hAnsi="Helvetica" w:cs="Helvetica"/>
          <w:color w:val="333333"/>
          <w:sz w:val="24"/>
          <w:szCs w:val="24"/>
          <w:lang w:eastAsia="en-GB"/>
        </w:rPr>
      </w:pPr>
    </w:p>
    <w:p w14:paraId="6DA4B914" w14:textId="77777777" w:rsidR="00CA2497" w:rsidRDefault="00CA2497" w:rsidP="00CA2497">
      <w:pPr>
        <w:spacing w:after="200"/>
        <w:rPr>
          <w:rFonts w:ascii="Arial" w:hAnsi="Arial" w:cs="Arial"/>
          <w:b/>
          <w:bCs/>
          <w:color w:val="984806" w:themeColor="accent6" w:themeShade="80"/>
          <w:sz w:val="24"/>
          <w:szCs w:val="24"/>
        </w:rPr>
      </w:pPr>
    </w:p>
    <w:p w14:paraId="635D240F" w14:textId="77777777" w:rsidR="00CA2497" w:rsidRDefault="00CA2497" w:rsidP="00CA2497">
      <w:pPr>
        <w:spacing w:after="200"/>
        <w:rPr>
          <w:rFonts w:ascii="Arial" w:hAnsi="Arial" w:cs="Arial"/>
          <w:b/>
          <w:bCs/>
          <w:color w:val="984806" w:themeColor="accent6" w:themeShade="80"/>
          <w:sz w:val="24"/>
          <w:szCs w:val="24"/>
        </w:rPr>
      </w:pPr>
    </w:p>
    <w:p w14:paraId="3F6323AF" w14:textId="77777777" w:rsidR="00C74EB3" w:rsidRDefault="00C74EB3" w:rsidP="00CA2497">
      <w:pPr>
        <w:spacing w:after="200"/>
        <w:rPr>
          <w:rFonts w:ascii="Arial" w:hAnsi="Arial" w:cs="Arial"/>
          <w:b/>
          <w:bCs/>
          <w:color w:val="984806" w:themeColor="accent6" w:themeShade="80"/>
          <w:sz w:val="24"/>
          <w:szCs w:val="24"/>
        </w:rPr>
      </w:pPr>
    </w:p>
    <w:p w14:paraId="57F9343D" w14:textId="77777777" w:rsidR="00C74EB3" w:rsidRDefault="00C74EB3" w:rsidP="00CA2497">
      <w:pPr>
        <w:spacing w:after="200"/>
        <w:rPr>
          <w:rFonts w:ascii="Arial" w:hAnsi="Arial" w:cs="Arial"/>
          <w:b/>
          <w:bCs/>
          <w:color w:val="984806" w:themeColor="accent6" w:themeShade="80"/>
          <w:sz w:val="24"/>
          <w:szCs w:val="24"/>
        </w:rPr>
      </w:pPr>
    </w:p>
    <w:p w14:paraId="11F6B2B7" w14:textId="77777777" w:rsidR="00C74EB3" w:rsidRDefault="00C74EB3" w:rsidP="00CA2497">
      <w:pPr>
        <w:spacing w:after="200"/>
        <w:rPr>
          <w:rFonts w:ascii="Arial" w:hAnsi="Arial" w:cs="Arial"/>
          <w:b/>
          <w:bCs/>
          <w:color w:val="984806" w:themeColor="accent6" w:themeShade="80"/>
          <w:sz w:val="24"/>
          <w:szCs w:val="24"/>
        </w:rPr>
      </w:pPr>
    </w:p>
    <w:p w14:paraId="78F31CBB" w14:textId="77777777" w:rsidR="00C74EB3" w:rsidRDefault="00C74EB3" w:rsidP="00CA2497">
      <w:pPr>
        <w:spacing w:after="200"/>
        <w:rPr>
          <w:rFonts w:ascii="Arial" w:hAnsi="Arial" w:cs="Arial"/>
          <w:b/>
          <w:bCs/>
          <w:color w:val="984806" w:themeColor="accent6" w:themeShade="80"/>
          <w:sz w:val="24"/>
          <w:szCs w:val="24"/>
        </w:rPr>
      </w:pPr>
    </w:p>
    <w:p w14:paraId="65EE9FF2" w14:textId="77777777" w:rsidR="00C74EB3" w:rsidRDefault="00C74EB3" w:rsidP="00CA2497">
      <w:pPr>
        <w:spacing w:after="200"/>
        <w:rPr>
          <w:rFonts w:ascii="Arial" w:hAnsi="Arial" w:cs="Arial"/>
          <w:b/>
          <w:bCs/>
          <w:color w:val="984806" w:themeColor="accent6" w:themeShade="80"/>
          <w:sz w:val="24"/>
          <w:szCs w:val="24"/>
        </w:rPr>
      </w:pPr>
    </w:p>
    <w:p w14:paraId="073D2D97" w14:textId="77777777" w:rsidR="00CA2497" w:rsidRDefault="00CA2497" w:rsidP="00CA2497">
      <w:pPr>
        <w:spacing w:after="200"/>
        <w:rPr>
          <w:rFonts w:ascii="Arial" w:hAnsi="Arial" w:cs="Arial"/>
          <w:b/>
          <w:bCs/>
          <w:color w:val="984806" w:themeColor="accent6" w:themeShade="80"/>
          <w:sz w:val="24"/>
          <w:szCs w:val="24"/>
        </w:rPr>
      </w:pPr>
      <w:r w:rsidRPr="00D66609">
        <w:rPr>
          <w:rFonts w:ascii="Arial" w:hAnsi="Arial" w:cs="Arial"/>
          <w:b/>
          <w:bCs/>
          <w:color w:val="984806" w:themeColor="accent6" w:themeShade="80"/>
          <w:sz w:val="24"/>
          <w:szCs w:val="24"/>
        </w:rPr>
        <w:lastRenderedPageBreak/>
        <w:t xml:space="preserve">Appendix 2: </w:t>
      </w:r>
      <w:r>
        <w:rPr>
          <w:rFonts w:ascii="Arial" w:hAnsi="Arial" w:cs="Arial"/>
          <w:b/>
          <w:bCs/>
          <w:color w:val="984806" w:themeColor="accent6" w:themeShade="80"/>
          <w:sz w:val="24"/>
          <w:szCs w:val="24"/>
        </w:rPr>
        <w:t>Advice for Parents</w:t>
      </w:r>
    </w:p>
    <w:p w14:paraId="510AC109" w14:textId="77777777" w:rsidR="00CA2497" w:rsidRDefault="00CA2497" w:rsidP="00CA2497">
      <w:pPr>
        <w:spacing w:after="200"/>
        <w:jc w:val="center"/>
        <w:rPr>
          <w:rFonts w:ascii="Arial" w:hAnsi="Arial" w:cs="Arial"/>
          <w:b/>
          <w:bCs/>
          <w:color w:val="984806" w:themeColor="accent6" w:themeShade="80"/>
          <w:sz w:val="24"/>
          <w:szCs w:val="24"/>
        </w:rPr>
      </w:pPr>
      <w:r>
        <w:rPr>
          <w:rFonts w:ascii="Arial" w:hAnsi="Arial" w:cs="Arial"/>
          <w:b/>
          <w:bCs/>
          <w:noProof/>
          <w:color w:val="984806" w:themeColor="accent6" w:themeShade="80"/>
          <w:sz w:val="24"/>
          <w:szCs w:val="24"/>
        </w:rPr>
        <w:drawing>
          <wp:inline distT="0" distB="0" distL="0" distR="0" wp14:anchorId="4E6793B8" wp14:editId="130B3EB5">
            <wp:extent cx="865505" cy="963295"/>
            <wp:effectExtent l="0" t="0" r="0" b="8255"/>
            <wp:docPr id="27091026" name="Picture 1" descr="A logo of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1026" name="Picture 1" descr="A logo of a school&#10;&#10;AI-generated content may be incorrec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p>
    <w:p w14:paraId="249C658A" w14:textId="77777777" w:rsidR="00CA2497" w:rsidRPr="00D452A2" w:rsidRDefault="00CA2497" w:rsidP="00CA2497">
      <w:pPr>
        <w:jc w:val="center"/>
        <w:rPr>
          <w:rFonts w:ascii="Arial" w:hAnsi="Arial" w:cs="Arial"/>
          <w:b/>
          <w:bCs/>
          <w:sz w:val="24"/>
          <w:szCs w:val="24"/>
        </w:rPr>
      </w:pPr>
      <w:r>
        <w:rPr>
          <w:rFonts w:ascii="Arial" w:hAnsi="Arial" w:cs="Arial"/>
          <w:b/>
          <w:bCs/>
          <w:sz w:val="24"/>
          <w:szCs w:val="24"/>
        </w:rPr>
        <w:t xml:space="preserve">Important </w:t>
      </w:r>
      <w:r w:rsidRPr="00D452A2">
        <w:rPr>
          <w:rFonts w:ascii="Arial" w:hAnsi="Arial" w:cs="Arial"/>
          <w:b/>
          <w:bCs/>
          <w:sz w:val="24"/>
          <w:szCs w:val="24"/>
        </w:rPr>
        <w:t>Information for Parents</w:t>
      </w:r>
    </w:p>
    <w:p w14:paraId="1EF02EDC" w14:textId="77777777" w:rsidR="00CA2497" w:rsidRPr="00D452A2" w:rsidRDefault="00CA2497" w:rsidP="00CA2497">
      <w:pPr>
        <w:jc w:val="center"/>
        <w:rPr>
          <w:rFonts w:ascii="Arial" w:hAnsi="Arial" w:cs="Arial"/>
          <w:sz w:val="24"/>
          <w:szCs w:val="24"/>
        </w:rPr>
      </w:pPr>
      <w:r w:rsidRPr="00D452A2">
        <w:rPr>
          <w:rFonts w:ascii="Arial" w:hAnsi="Arial" w:cs="Arial"/>
          <w:b/>
          <w:bCs/>
          <w:sz w:val="24"/>
          <w:szCs w:val="24"/>
        </w:rPr>
        <w:t>School Attendance</w:t>
      </w:r>
    </w:p>
    <w:p w14:paraId="7F426B96" w14:textId="77777777" w:rsidR="00CA2497" w:rsidRDefault="00CA2497" w:rsidP="00CA2497">
      <w:pPr>
        <w:jc w:val="center"/>
        <w:rPr>
          <w:rFonts w:ascii="Arial" w:hAnsi="Arial" w:cs="Arial"/>
          <w:b/>
          <w:bCs/>
          <w:sz w:val="24"/>
          <w:szCs w:val="24"/>
        </w:rPr>
      </w:pPr>
    </w:p>
    <w:p w14:paraId="32264624" w14:textId="77777777" w:rsidR="00CA2497" w:rsidRPr="00D452A2" w:rsidRDefault="00CA2497" w:rsidP="00CA2497">
      <w:pPr>
        <w:rPr>
          <w:rFonts w:ascii="Arial" w:hAnsi="Arial" w:cs="Arial"/>
          <w:sz w:val="24"/>
          <w:szCs w:val="24"/>
        </w:rPr>
      </w:pPr>
      <w:r w:rsidRPr="00D452A2">
        <w:rPr>
          <w:rFonts w:ascii="Arial" w:hAnsi="Arial" w:cs="Arial"/>
          <w:sz w:val="24"/>
          <w:szCs w:val="24"/>
        </w:rPr>
        <w:t xml:space="preserve">From August 2024 new statutory guidance will take effect in a Department of Education drive to improve school attendance. </w:t>
      </w:r>
    </w:p>
    <w:p w14:paraId="015D953E" w14:textId="77777777" w:rsidR="00CA2497" w:rsidRPr="00D452A2" w:rsidRDefault="00CA2497" w:rsidP="00CA2497">
      <w:pPr>
        <w:rPr>
          <w:rFonts w:ascii="Arial" w:hAnsi="Arial" w:cs="Arial"/>
          <w:sz w:val="24"/>
          <w:szCs w:val="24"/>
        </w:rPr>
      </w:pPr>
      <w:r w:rsidRPr="00D452A2">
        <w:rPr>
          <w:rFonts w:ascii="Arial" w:hAnsi="Arial" w:cs="Arial"/>
          <w:sz w:val="24"/>
          <w:szCs w:val="24"/>
        </w:rPr>
        <w:t xml:space="preserve">Further information can be found by reading the school’s full Attendance Policy and the DfE publication </w:t>
      </w:r>
      <w:hyperlink r:id="rId24" w:history="1">
        <w:r w:rsidRPr="00D452A2">
          <w:rPr>
            <w:rStyle w:val="Hyperlink"/>
            <w:rFonts w:ascii="Arial" w:hAnsi="Arial" w:cs="Arial"/>
            <w:sz w:val="24"/>
            <w:szCs w:val="24"/>
          </w:rPr>
          <w:t>“Working Together to Improve Education”</w:t>
        </w:r>
      </w:hyperlink>
      <w:r w:rsidRPr="00D452A2">
        <w:rPr>
          <w:rFonts w:ascii="Arial" w:hAnsi="Arial" w:cs="Arial"/>
          <w:sz w:val="24"/>
          <w:szCs w:val="24"/>
        </w:rPr>
        <w:t>.</w:t>
      </w:r>
    </w:p>
    <w:p w14:paraId="7E332DE8" w14:textId="77777777" w:rsidR="00CA2497" w:rsidRPr="00D452A2" w:rsidRDefault="00CA2497" w:rsidP="00CA2497">
      <w:pPr>
        <w:rPr>
          <w:rFonts w:ascii="Arial" w:hAnsi="Arial" w:cs="Arial"/>
          <w:sz w:val="24"/>
          <w:szCs w:val="24"/>
        </w:rPr>
      </w:pPr>
      <w:r w:rsidRPr="00D452A2">
        <w:rPr>
          <w:rFonts w:ascii="Arial" w:hAnsi="Arial" w:cs="Arial"/>
          <w:sz w:val="24"/>
          <w:szCs w:val="24"/>
        </w:rPr>
        <w:t>Below is a summary which you may find useful. Should you have any questions please contact the school office or Pastoral Team.</w:t>
      </w:r>
    </w:p>
    <w:p w14:paraId="0C751AF1" w14:textId="77777777" w:rsidR="00CA2497" w:rsidRPr="00D452A2" w:rsidRDefault="00CA2497" w:rsidP="00CA2497">
      <w:pPr>
        <w:rPr>
          <w:rFonts w:ascii="Arial" w:hAnsi="Arial" w:cs="Arial"/>
          <w:sz w:val="24"/>
          <w:szCs w:val="24"/>
        </w:rPr>
      </w:pPr>
      <w:r w:rsidRPr="00D452A2">
        <w:rPr>
          <w:rFonts w:ascii="Arial" w:hAnsi="Arial" w:cs="Arial"/>
          <w:sz w:val="24"/>
          <w:szCs w:val="24"/>
        </w:rPr>
        <w:t xml:space="preserve">Glebedale School seeks to ensure that all its pupils receive an education which enables them to </w:t>
      </w:r>
      <w:proofErr w:type="spellStart"/>
      <w:r w:rsidRPr="00D452A2">
        <w:rPr>
          <w:rFonts w:ascii="Arial" w:hAnsi="Arial" w:cs="Arial"/>
          <w:sz w:val="24"/>
          <w:szCs w:val="24"/>
        </w:rPr>
        <w:t>maximise</w:t>
      </w:r>
      <w:proofErr w:type="spellEnd"/>
      <w:r w:rsidRPr="00D452A2">
        <w:rPr>
          <w:rFonts w:ascii="Arial" w:hAnsi="Arial" w:cs="Arial"/>
          <w:sz w:val="24"/>
          <w:szCs w:val="24"/>
        </w:rPr>
        <w:t xml:space="preserve"> opportunities to reach his or her full potential. Research shows there is evidence of a strong link between good attendance and increased attainment. Pupils who regularly attend school make much better progress both socially and academically. Regular attendance enables pupils to adapt better to routines, schoolwork, and friendship groups. Therefore, those pupils will have a positive experience of learning and a more successful transition from primary to secondary and beyond to further education and training. </w:t>
      </w:r>
    </w:p>
    <w:p w14:paraId="03973FBC" w14:textId="77777777" w:rsidR="00CA2497" w:rsidRPr="00127FAA" w:rsidRDefault="00CA2497" w:rsidP="00CA2497">
      <w:pPr>
        <w:rPr>
          <w:rFonts w:ascii="Arial" w:hAnsi="Arial" w:cs="Arial"/>
          <w:sz w:val="24"/>
          <w:szCs w:val="24"/>
        </w:rPr>
      </w:pPr>
      <w:r w:rsidRPr="00D452A2">
        <w:rPr>
          <w:rFonts w:ascii="Arial" w:hAnsi="Arial" w:cs="Arial"/>
          <w:sz w:val="24"/>
          <w:szCs w:val="24"/>
        </w:rPr>
        <w:t xml:space="preserve">Glebedale School aims to work in partnership with parents and other agencies to strive towards every child reaching </w:t>
      </w:r>
      <w:r w:rsidRPr="00127FAA">
        <w:rPr>
          <w:rFonts w:ascii="Arial" w:hAnsi="Arial" w:cs="Arial"/>
          <w:b/>
          <w:bCs/>
          <w:sz w:val="24"/>
          <w:szCs w:val="24"/>
        </w:rPr>
        <w:t>95%</w:t>
      </w:r>
      <w:r w:rsidRPr="00D452A2">
        <w:rPr>
          <w:rFonts w:ascii="Arial" w:hAnsi="Arial" w:cs="Arial"/>
          <w:sz w:val="24"/>
          <w:szCs w:val="24"/>
        </w:rPr>
        <w:t xml:space="preserve"> attendance to ensure that each child can get the best out of the educational opportunities provided. </w:t>
      </w:r>
    </w:p>
    <w:p w14:paraId="5C74BAE7" w14:textId="77777777" w:rsidR="00CA2497" w:rsidRPr="00D452A2" w:rsidRDefault="00CA2497" w:rsidP="00CA2497">
      <w:pPr>
        <w:rPr>
          <w:rFonts w:ascii="Arial" w:hAnsi="Arial" w:cs="Arial"/>
          <w:sz w:val="24"/>
          <w:szCs w:val="24"/>
          <w:lang w:eastAsia="en-GB"/>
        </w:rPr>
      </w:pPr>
      <w:r w:rsidRPr="00D452A2">
        <w:rPr>
          <w:rFonts w:ascii="Arial" w:hAnsi="Arial" w:cs="Arial"/>
          <w:sz w:val="24"/>
          <w:szCs w:val="24"/>
          <w:lang w:eastAsia="en-GB"/>
        </w:rPr>
        <w:t>Parents are expected to:</w:t>
      </w:r>
    </w:p>
    <w:p w14:paraId="0533252F" w14:textId="77777777" w:rsidR="00CA2497" w:rsidRPr="00D452A2" w:rsidRDefault="00CA2497" w:rsidP="00CA2497">
      <w:pPr>
        <w:widowControl/>
        <w:numPr>
          <w:ilvl w:val="0"/>
          <w:numId w:val="44"/>
        </w:numPr>
        <w:autoSpaceDE/>
        <w:autoSpaceDN/>
        <w:spacing w:after="120"/>
        <w:ind w:left="340" w:hanging="261"/>
        <w:rPr>
          <w:rFonts w:ascii="Arial" w:eastAsia="Times New Roman" w:hAnsi="Arial" w:cs="Arial"/>
          <w:sz w:val="24"/>
          <w:szCs w:val="24"/>
          <w:lang w:eastAsia="en-GB"/>
        </w:rPr>
      </w:pPr>
      <w:r w:rsidRPr="00D452A2">
        <w:rPr>
          <w:rFonts w:ascii="Arial" w:hAnsi="Arial" w:cs="Arial"/>
          <w:sz w:val="24"/>
          <w:szCs w:val="24"/>
          <w:lang w:eastAsia="en-GB"/>
        </w:rPr>
        <w:t>Make sure their child attends every day on time.</w:t>
      </w:r>
    </w:p>
    <w:p w14:paraId="162639D1" w14:textId="77777777" w:rsidR="00CA2497" w:rsidRPr="00D452A2" w:rsidRDefault="00CA2497" w:rsidP="00CA2497">
      <w:pPr>
        <w:widowControl/>
        <w:numPr>
          <w:ilvl w:val="0"/>
          <w:numId w:val="44"/>
        </w:numPr>
        <w:autoSpaceDE/>
        <w:autoSpaceDN/>
        <w:spacing w:after="120"/>
        <w:ind w:left="340" w:hanging="261"/>
        <w:rPr>
          <w:rFonts w:ascii="Arial" w:eastAsia="Times New Roman" w:hAnsi="Arial" w:cs="Arial"/>
          <w:sz w:val="24"/>
          <w:szCs w:val="24"/>
          <w:lang w:eastAsia="en-GB"/>
        </w:rPr>
      </w:pPr>
      <w:r w:rsidRPr="00D452A2">
        <w:rPr>
          <w:rFonts w:ascii="Arial" w:hAnsi="Arial" w:cs="Arial"/>
          <w:sz w:val="24"/>
          <w:szCs w:val="24"/>
          <w:lang w:eastAsia="en-GB"/>
        </w:rPr>
        <w:t>Call the school to report their child’s absence before 9am on the day of the absence and each subsequent day of absence</w:t>
      </w:r>
      <w:proofErr w:type="gramStart"/>
      <w:r w:rsidRPr="00D452A2">
        <w:rPr>
          <w:rFonts w:ascii="Arial" w:hAnsi="Arial" w:cs="Arial"/>
          <w:sz w:val="24"/>
          <w:szCs w:val="24"/>
          <w:lang w:eastAsia="en-GB"/>
        </w:rPr>
        <w:t>), and</w:t>
      </w:r>
      <w:proofErr w:type="gramEnd"/>
      <w:r w:rsidRPr="00D452A2">
        <w:rPr>
          <w:rFonts w:ascii="Arial" w:hAnsi="Arial" w:cs="Arial"/>
          <w:sz w:val="24"/>
          <w:szCs w:val="24"/>
          <w:lang w:eastAsia="en-GB"/>
        </w:rPr>
        <w:t xml:space="preserve"> advise when they are expected to return</w:t>
      </w:r>
      <w:r>
        <w:rPr>
          <w:rFonts w:ascii="Arial" w:hAnsi="Arial" w:cs="Arial"/>
          <w:sz w:val="24"/>
          <w:szCs w:val="24"/>
          <w:lang w:eastAsia="en-GB"/>
        </w:rPr>
        <w:t xml:space="preserve">. </w:t>
      </w:r>
    </w:p>
    <w:p w14:paraId="5384D42D" w14:textId="77777777" w:rsidR="00CA2497" w:rsidRPr="00D452A2" w:rsidRDefault="00CA2497" w:rsidP="00CA2497">
      <w:pPr>
        <w:widowControl/>
        <w:numPr>
          <w:ilvl w:val="0"/>
          <w:numId w:val="44"/>
        </w:numPr>
        <w:autoSpaceDE/>
        <w:autoSpaceDN/>
        <w:spacing w:after="120"/>
        <w:ind w:left="340" w:hanging="261"/>
        <w:rPr>
          <w:rFonts w:ascii="Arial" w:eastAsia="Times New Roman" w:hAnsi="Arial" w:cs="Arial"/>
          <w:sz w:val="24"/>
          <w:szCs w:val="24"/>
          <w:lang w:eastAsia="en-GB"/>
        </w:rPr>
      </w:pPr>
      <w:r w:rsidRPr="00D452A2">
        <w:rPr>
          <w:rFonts w:ascii="Arial" w:hAnsi="Arial" w:cs="Arial"/>
          <w:sz w:val="24"/>
          <w:szCs w:val="24"/>
          <w:lang w:eastAsia="en-GB"/>
        </w:rPr>
        <w:t>Provide the school with more than 1 emergency contact number for their child</w:t>
      </w:r>
    </w:p>
    <w:p w14:paraId="29CCA69A" w14:textId="77777777" w:rsidR="00CA2497" w:rsidRPr="00D452A2" w:rsidRDefault="00CA2497" w:rsidP="00CA2497">
      <w:pPr>
        <w:widowControl/>
        <w:numPr>
          <w:ilvl w:val="0"/>
          <w:numId w:val="44"/>
        </w:numPr>
        <w:autoSpaceDE/>
        <w:autoSpaceDN/>
        <w:spacing w:after="120"/>
        <w:ind w:left="340" w:hanging="261"/>
        <w:rPr>
          <w:rFonts w:ascii="Arial" w:eastAsia="Times New Roman" w:hAnsi="Arial" w:cs="Arial"/>
          <w:sz w:val="24"/>
          <w:szCs w:val="24"/>
          <w:lang w:eastAsia="en-GB"/>
        </w:rPr>
      </w:pPr>
      <w:r w:rsidRPr="00D452A2">
        <w:rPr>
          <w:rFonts w:ascii="Arial" w:hAnsi="Arial" w:cs="Arial"/>
          <w:sz w:val="24"/>
          <w:szCs w:val="24"/>
          <w:lang w:eastAsia="en-GB"/>
        </w:rPr>
        <w:t>Ensure that, where possible, appointments for their child are made outside of the school day</w:t>
      </w:r>
    </w:p>
    <w:p w14:paraId="2B203D22" w14:textId="77777777" w:rsidR="00CA2497" w:rsidRPr="00127FAA" w:rsidRDefault="00CA2497" w:rsidP="00CA2497">
      <w:pPr>
        <w:widowControl/>
        <w:numPr>
          <w:ilvl w:val="0"/>
          <w:numId w:val="44"/>
        </w:numPr>
        <w:autoSpaceDE/>
        <w:autoSpaceDN/>
        <w:spacing w:after="120"/>
        <w:ind w:left="340" w:hanging="261"/>
        <w:rPr>
          <w:rFonts w:ascii="Arial" w:eastAsia="Times New Roman" w:hAnsi="Arial" w:cs="Arial"/>
          <w:sz w:val="24"/>
          <w:szCs w:val="24"/>
          <w:lang w:eastAsia="en-GB"/>
        </w:rPr>
      </w:pPr>
      <w:r w:rsidRPr="00D452A2">
        <w:rPr>
          <w:rFonts w:ascii="Arial" w:hAnsi="Arial" w:cs="Arial"/>
          <w:sz w:val="24"/>
          <w:szCs w:val="24"/>
          <w:lang w:eastAsia="en-GB"/>
        </w:rPr>
        <w:t>Seek support, where necessary, for maintaining good attendance, by contacting Emily Edwards, Pastoral Manager, 01782 320 773</w:t>
      </w:r>
    </w:p>
    <w:p w14:paraId="0ED61D5E" w14:textId="77777777" w:rsidR="00CA2497" w:rsidRPr="00127FAA" w:rsidRDefault="00CA2497" w:rsidP="00CA2497">
      <w:pPr>
        <w:spacing w:after="120"/>
        <w:rPr>
          <w:rFonts w:ascii="Arial" w:eastAsia="Times New Roman" w:hAnsi="Arial" w:cs="Arial"/>
          <w:sz w:val="24"/>
          <w:szCs w:val="24"/>
          <w:lang w:eastAsia="en-GB"/>
        </w:rPr>
      </w:pPr>
    </w:p>
    <w:p w14:paraId="473154B9" w14:textId="77777777" w:rsidR="00CA2497" w:rsidRPr="00127FAA" w:rsidRDefault="00CA2497" w:rsidP="00CA2497">
      <w:pPr>
        <w:spacing w:after="120"/>
        <w:rPr>
          <w:rFonts w:ascii="Arial" w:eastAsia="Times New Roman" w:hAnsi="Arial" w:cs="Arial"/>
          <w:b/>
          <w:bCs/>
          <w:sz w:val="24"/>
          <w:szCs w:val="24"/>
          <w:lang w:eastAsia="en-GB"/>
        </w:rPr>
      </w:pPr>
      <w:r w:rsidRPr="00127FAA">
        <w:rPr>
          <w:rFonts w:ascii="Arial" w:hAnsi="Arial" w:cs="Arial"/>
          <w:b/>
          <w:bCs/>
          <w:sz w:val="24"/>
          <w:szCs w:val="24"/>
          <w:lang w:eastAsia="en-GB"/>
        </w:rPr>
        <w:t>The School Day</w:t>
      </w:r>
    </w:p>
    <w:p w14:paraId="4A8C122D" w14:textId="77777777" w:rsidR="00CA2497" w:rsidRPr="00D452A2" w:rsidRDefault="00CA2497" w:rsidP="00CA2497">
      <w:pPr>
        <w:rPr>
          <w:rFonts w:ascii="Arial" w:hAnsi="Arial" w:cs="Arial"/>
          <w:b/>
          <w:bCs/>
          <w:sz w:val="24"/>
          <w:szCs w:val="24"/>
          <w:lang w:eastAsia="en-GB"/>
        </w:rPr>
      </w:pPr>
      <w:r w:rsidRPr="00D452A2">
        <w:rPr>
          <w:rFonts w:ascii="Arial" w:hAnsi="Arial" w:cs="Arial"/>
          <w:b/>
          <w:bCs/>
          <w:sz w:val="24"/>
          <w:szCs w:val="24"/>
          <w:lang w:eastAsia="en-GB"/>
        </w:rPr>
        <w:t>Secondary School</w:t>
      </w:r>
    </w:p>
    <w:p w14:paraId="7AA2216F" w14:textId="77777777" w:rsidR="00CA2497" w:rsidRPr="00D452A2" w:rsidRDefault="00CA2497" w:rsidP="00CA2497">
      <w:pPr>
        <w:rPr>
          <w:rFonts w:ascii="Arial" w:hAnsi="Arial" w:cs="Arial"/>
          <w:sz w:val="24"/>
          <w:szCs w:val="24"/>
          <w:lang w:eastAsia="en-GB"/>
        </w:rPr>
      </w:pPr>
      <w:bookmarkStart w:id="1" w:name="_Hlk168389297"/>
      <w:r w:rsidRPr="00D452A2">
        <w:rPr>
          <w:rFonts w:ascii="Arial" w:hAnsi="Arial" w:cs="Arial"/>
          <w:sz w:val="24"/>
          <w:szCs w:val="24"/>
          <w:lang w:eastAsia="en-GB"/>
        </w:rPr>
        <w:t>Monday to Thursday the school day starts at 8:45am and ends at 3:15pm</w:t>
      </w:r>
    </w:p>
    <w:p w14:paraId="38E99E67" w14:textId="77777777" w:rsidR="00CA2497" w:rsidRPr="00D452A2" w:rsidRDefault="00CA2497" w:rsidP="00CA2497">
      <w:pPr>
        <w:rPr>
          <w:rFonts w:ascii="Arial" w:hAnsi="Arial" w:cs="Arial"/>
          <w:sz w:val="24"/>
          <w:szCs w:val="24"/>
          <w:lang w:eastAsia="en-GB"/>
        </w:rPr>
      </w:pPr>
      <w:r w:rsidRPr="00D452A2">
        <w:rPr>
          <w:rFonts w:ascii="Arial" w:hAnsi="Arial" w:cs="Arial"/>
          <w:sz w:val="24"/>
          <w:szCs w:val="24"/>
          <w:lang w:eastAsia="en-GB"/>
        </w:rPr>
        <w:t>On Friday’s the school day starts at 8:45am and ends at 2pm</w:t>
      </w:r>
    </w:p>
    <w:bookmarkEnd w:id="1"/>
    <w:p w14:paraId="756EB1A7" w14:textId="77777777" w:rsidR="00CA2497" w:rsidRPr="00D452A2" w:rsidRDefault="00CA2497" w:rsidP="00CA2497">
      <w:pPr>
        <w:rPr>
          <w:rFonts w:ascii="Arial" w:hAnsi="Arial" w:cs="Arial"/>
          <w:b/>
          <w:bCs/>
          <w:sz w:val="24"/>
          <w:szCs w:val="24"/>
          <w:lang w:eastAsia="en-GB"/>
        </w:rPr>
      </w:pPr>
      <w:r w:rsidRPr="00D452A2">
        <w:rPr>
          <w:rFonts w:ascii="Arial" w:hAnsi="Arial" w:cs="Arial"/>
          <w:b/>
          <w:bCs/>
          <w:sz w:val="24"/>
          <w:szCs w:val="24"/>
          <w:lang w:eastAsia="en-GB"/>
        </w:rPr>
        <w:t>Primary School</w:t>
      </w:r>
    </w:p>
    <w:p w14:paraId="32A24483" w14:textId="77777777" w:rsidR="00CA2497" w:rsidRPr="00D452A2" w:rsidRDefault="00CA2497" w:rsidP="00CA2497">
      <w:pPr>
        <w:rPr>
          <w:rFonts w:ascii="Arial" w:hAnsi="Arial" w:cs="Arial"/>
          <w:sz w:val="24"/>
          <w:szCs w:val="24"/>
          <w:lang w:eastAsia="en-GB"/>
        </w:rPr>
      </w:pPr>
      <w:r w:rsidRPr="00D452A2">
        <w:rPr>
          <w:rFonts w:ascii="Arial" w:hAnsi="Arial" w:cs="Arial"/>
          <w:sz w:val="24"/>
          <w:szCs w:val="24"/>
          <w:lang w:eastAsia="en-GB"/>
        </w:rPr>
        <w:t xml:space="preserve">Monday to Thursday the school day starts at 8:45am and ends at </w:t>
      </w:r>
      <w:r>
        <w:rPr>
          <w:rFonts w:ascii="Arial" w:hAnsi="Arial" w:cs="Arial"/>
          <w:sz w:val="24"/>
          <w:szCs w:val="24"/>
          <w:lang w:eastAsia="en-GB"/>
        </w:rPr>
        <w:t>2:50</w:t>
      </w:r>
      <w:r w:rsidRPr="00D452A2">
        <w:rPr>
          <w:rFonts w:ascii="Arial" w:hAnsi="Arial" w:cs="Arial"/>
          <w:sz w:val="24"/>
          <w:szCs w:val="24"/>
          <w:lang w:eastAsia="en-GB"/>
        </w:rPr>
        <w:t>pm</w:t>
      </w:r>
    </w:p>
    <w:p w14:paraId="162B1E59" w14:textId="77777777" w:rsidR="00CA2497" w:rsidRPr="00D452A2" w:rsidRDefault="00CA2497" w:rsidP="00CA2497">
      <w:pPr>
        <w:rPr>
          <w:rFonts w:ascii="Arial" w:hAnsi="Arial" w:cs="Arial"/>
          <w:sz w:val="24"/>
          <w:szCs w:val="24"/>
          <w:lang w:eastAsia="en-GB"/>
        </w:rPr>
      </w:pPr>
      <w:r w:rsidRPr="00D452A2">
        <w:rPr>
          <w:rFonts w:ascii="Arial" w:hAnsi="Arial" w:cs="Arial"/>
          <w:sz w:val="24"/>
          <w:szCs w:val="24"/>
          <w:lang w:eastAsia="en-GB"/>
        </w:rPr>
        <w:t>On Friday’s the school day starts at 8:45am and ends at 2pm</w:t>
      </w:r>
    </w:p>
    <w:p w14:paraId="0F37FE1F" w14:textId="77777777" w:rsidR="00CA2497" w:rsidRPr="00D452A2" w:rsidRDefault="00CA2497" w:rsidP="00CA2497">
      <w:pPr>
        <w:rPr>
          <w:rFonts w:ascii="Arial" w:hAnsi="Arial" w:cs="Arial"/>
          <w:b/>
          <w:bCs/>
          <w:sz w:val="24"/>
          <w:szCs w:val="24"/>
          <w:lang w:eastAsia="en-GB"/>
        </w:rPr>
      </w:pPr>
      <w:r w:rsidRPr="00D452A2">
        <w:rPr>
          <w:rFonts w:ascii="Arial" w:hAnsi="Arial" w:cs="Arial"/>
          <w:b/>
          <w:bCs/>
          <w:sz w:val="24"/>
          <w:szCs w:val="24"/>
          <w:lang w:eastAsia="en-GB"/>
        </w:rPr>
        <w:t>Registration Times</w:t>
      </w:r>
    </w:p>
    <w:p w14:paraId="721CB12B" w14:textId="77777777" w:rsidR="00CA2497" w:rsidRPr="00D452A2" w:rsidRDefault="00CA2497" w:rsidP="00CA2497">
      <w:pPr>
        <w:rPr>
          <w:rFonts w:ascii="Arial" w:hAnsi="Arial" w:cs="Arial"/>
          <w:sz w:val="24"/>
          <w:szCs w:val="24"/>
          <w:lang w:eastAsia="en-GB"/>
        </w:rPr>
      </w:pPr>
      <w:r w:rsidRPr="00D452A2">
        <w:rPr>
          <w:rFonts w:ascii="Arial" w:hAnsi="Arial" w:cs="Arial"/>
          <w:sz w:val="24"/>
          <w:szCs w:val="24"/>
          <w:lang w:eastAsia="en-GB"/>
        </w:rPr>
        <w:t>Morning Session: 9:15 am and open until 9:</w:t>
      </w:r>
      <w:r>
        <w:rPr>
          <w:rFonts w:ascii="Arial" w:hAnsi="Arial" w:cs="Arial"/>
          <w:sz w:val="24"/>
          <w:szCs w:val="24"/>
          <w:lang w:eastAsia="en-GB"/>
        </w:rPr>
        <w:t>30</w:t>
      </w:r>
      <w:r w:rsidRPr="00D452A2">
        <w:rPr>
          <w:rFonts w:ascii="Arial" w:hAnsi="Arial" w:cs="Arial"/>
          <w:sz w:val="24"/>
          <w:szCs w:val="24"/>
          <w:lang w:eastAsia="en-GB"/>
        </w:rPr>
        <w:t>am</w:t>
      </w:r>
    </w:p>
    <w:p w14:paraId="51C5AA84" w14:textId="77777777" w:rsidR="00CA2497" w:rsidRDefault="00CA2497" w:rsidP="00CA2497">
      <w:pPr>
        <w:rPr>
          <w:rFonts w:ascii="Arial" w:hAnsi="Arial" w:cs="Arial"/>
          <w:sz w:val="24"/>
          <w:szCs w:val="24"/>
          <w:lang w:eastAsia="en-GB"/>
        </w:rPr>
      </w:pPr>
      <w:r w:rsidRPr="00D452A2">
        <w:rPr>
          <w:rFonts w:ascii="Arial" w:hAnsi="Arial" w:cs="Arial"/>
          <w:sz w:val="24"/>
          <w:szCs w:val="24"/>
          <w:lang w:eastAsia="en-GB"/>
        </w:rPr>
        <w:t>Afternoon Session</w:t>
      </w:r>
      <w:proofErr w:type="gramStart"/>
      <w:r w:rsidRPr="00D452A2">
        <w:rPr>
          <w:rFonts w:ascii="Arial" w:hAnsi="Arial" w:cs="Arial"/>
          <w:sz w:val="24"/>
          <w:szCs w:val="24"/>
          <w:lang w:eastAsia="en-GB"/>
        </w:rPr>
        <w:t>:  1</w:t>
      </w:r>
      <w:proofErr w:type="gramEnd"/>
      <w:r w:rsidRPr="00D452A2">
        <w:rPr>
          <w:rFonts w:ascii="Arial" w:hAnsi="Arial" w:cs="Arial"/>
          <w:sz w:val="24"/>
          <w:szCs w:val="24"/>
          <w:lang w:eastAsia="en-GB"/>
        </w:rPr>
        <w:t>pm until 1:30pm</w:t>
      </w:r>
    </w:p>
    <w:p w14:paraId="272B7960" w14:textId="77777777" w:rsidR="00CA2497" w:rsidRDefault="00CA2497" w:rsidP="00CA2497">
      <w:pPr>
        <w:rPr>
          <w:rFonts w:ascii="Arial" w:hAnsi="Arial" w:cs="Arial"/>
          <w:b/>
          <w:bCs/>
          <w:sz w:val="24"/>
          <w:szCs w:val="24"/>
          <w:lang w:eastAsia="en-GB"/>
        </w:rPr>
      </w:pPr>
      <w:r>
        <w:rPr>
          <w:rFonts w:ascii="Arial" w:hAnsi="Arial" w:cs="Arial"/>
          <w:b/>
          <w:bCs/>
          <w:sz w:val="24"/>
          <w:szCs w:val="24"/>
          <w:lang w:eastAsia="en-GB"/>
        </w:rPr>
        <w:t>Punctuality</w:t>
      </w:r>
    </w:p>
    <w:p w14:paraId="49DC0F2C" w14:textId="77777777" w:rsidR="00CA2497" w:rsidRPr="00127FAA" w:rsidRDefault="00CA2497" w:rsidP="00CA2497">
      <w:pPr>
        <w:rPr>
          <w:rFonts w:ascii="Arial" w:hAnsi="Arial" w:cs="Arial"/>
          <w:b/>
          <w:bCs/>
          <w:sz w:val="24"/>
          <w:szCs w:val="24"/>
          <w:lang w:eastAsia="en-GB"/>
        </w:rPr>
      </w:pPr>
      <w:r>
        <w:rPr>
          <w:rFonts w:ascii="Arial" w:hAnsi="Arial" w:cs="Arial"/>
          <w:b/>
          <w:bCs/>
          <w:sz w:val="24"/>
          <w:szCs w:val="24"/>
          <w:lang w:eastAsia="en-GB"/>
        </w:rPr>
        <w:t>Pupils arriving:</w:t>
      </w:r>
    </w:p>
    <w:p w14:paraId="1A3EE6C6" w14:textId="77777777" w:rsidR="00CA2497" w:rsidRPr="00AC6421" w:rsidRDefault="00CA2497" w:rsidP="00CA2497">
      <w:pPr>
        <w:pStyle w:val="ListParagraph"/>
        <w:widowControl/>
        <w:numPr>
          <w:ilvl w:val="0"/>
          <w:numId w:val="48"/>
        </w:numPr>
        <w:autoSpaceDE/>
        <w:autoSpaceDN/>
        <w:spacing w:after="120"/>
        <w:contextualSpacing/>
        <w:rPr>
          <w:rFonts w:ascii="Arial" w:eastAsia="Times New Roman" w:hAnsi="Arial" w:cs="Arial"/>
          <w:sz w:val="24"/>
          <w:szCs w:val="24"/>
          <w:lang w:eastAsia="en-GB"/>
        </w:rPr>
      </w:pPr>
      <w:r w:rsidRPr="00AC6421">
        <w:rPr>
          <w:rFonts w:ascii="Arial" w:hAnsi="Arial" w:cs="Arial"/>
          <w:sz w:val="24"/>
          <w:szCs w:val="24"/>
          <w:lang w:eastAsia="en-GB"/>
        </w:rPr>
        <w:t>before the register has closed will be marked as late, using the appropriate code</w:t>
      </w:r>
    </w:p>
    <w:p w14:paraId="7A2800F5" w14:textId="77777777" w:rsidR="00CA2497" w:rsidRPr="00AC6421" w:rsidRDefault="00CA2497" w:rsidP="00CA2497">
      <w:pPr>
        <w:pStyle w:val="ListParagraph"/>
        <w:widowControl/>
        <w:numPr>
          <w:ilvl w:val="0"/>
          <w:numId w:val="48"/>
        </w:numPr>
        <w:autoSpaceDE/>
        <w:autoSpaceDN/>
        <w:spacing w:after="120"/>
        <w:contextualSpacing/>
        <w:rPr>
          <w:rFonts w:ascii="Arial" w:eastAsia="Times New Roman" w:hAnsi="Arial" w:cs="Arial"/>
          <w:sz w:val="24"/>
          <w:szCs w:val="24"/>
          <w:lang w:eastAsia="en-GB"/>
        </w:rPr>
      </w:pPr>
      <w:r w:rsidRPr="00AC6421">
        <w:rPr>
          <w:rFonts w:ascii="Arial" w:hAnsi="Arial" w:cs="Arial"/>
          <w:sz w:val="24"/>
          <w:szCs w:val="24"/>
          <w:lang w:eastAsia="en-GB"/>
        </w:rPr>
        <w:t>after the register has closed will be marked as absent, using the appropriate code</w:t>
      </w:r>
    </w:p>
    <w:p w14:paraId="1E8B1591" w14:textId="77777777" w:rsidR="00C74EB3" w:rsidRDefault="00C74EB3" w:rsidP="00CA2497">
      <w:pPr>
        <w:spacing w:before="240"/>
        <w:rPr>
          <w:rFonts w:ascii="Arial" w:hAnsi="Arial" w:cs="Arial"/>
          <w:b/>
          <w:bCs/>
          <w:color w:val="12263F"/>
          <w:sz w:val="24"/>
          <w:szCs w:val="24"/>
          <w:lang w:eastAsia="en-GB"/>
        </w:rPr>
      </w:pPr>
    </w:p>
    <w:p w14:paraId="6BB9BEB2" w14:textId="0E7AF80F" w:rsidR="00CA2497" w:rsidRPr="00D452A2" w:rsidRDefault="00CA2497" w:rsidP="00CA2497">
      <w:pPr>
        <w:spacing w:before="240"/>
        <w:rPr>
          <w:rFonts w:ascii="Arial" w:hAnsi="Arial" w:cs="Arial"/>
          <w:sz w:val="24"/>
          <w:szCs w:val="24"/>
          <w:lang w:eastAsia="en-GB"/>
        </w:rPr>
      </w:pPr>
      <w:r>
        <w:rPr>
          <w:rFonts w:ascii="Arial" w:hAnsi="Arial" w:cs="Arial"/>
          <w:b/>
          <w:bCs/>
          <w:color w:val="12263F"/>
          <w:sz w:val="24"/>
          <w:szCs w:val="24"/>
          <w:lang w:eastAsia="en-GB"/>
        </w:rPr>
        <w:lastRenderedPageBreak/>
        <w:t>A</w:t>
      </w:r>
      <w:r w:rsidRPr="00D452A2">
        <w:rPr>
          <w:rFonts w:ascii="Arial" w:hAnsi="Arial" w:cs="Arial"/>
          <w:b/>
          <w:bCs/>
          <w:color w:val="12263F"/>
          <w:sz w:val="24"/>
          <w:szCs w:val="24"/>
          <w:lang w:eastAsia="en-GB"/>
        </w:rPr>
        <w:t xml:space="preserve">bsence </w:t>
      </w:r>
    </w:p>
    <w:p w14:paraId="4FD5B111" w14:textId="77777777" w:rsidR="00CA2497" w:rsidRPr="00D452A2" w:rsidRDefault="00CA2497" w:rsidP="00CA2497">
      <w:pPr>
        <w:rPr>
          <w:rFonts w:ascii="Arial" w:hAnsi="Arial" w:cs="Arial"/>
          <w:sz w:val="24"/>
          <w:szCs w:val="24"/>
          <w:lang w:eastAsia="en-GB"/>
        </w:rPr>
      </w:pPr>
      <w:r>
        <w:rPr>
          <w:rFonts w:ascii="Arial" w:hAnsi="Arial" w:cs="Arial"/>
          <w:sz w:val="24"/>
          <w:szCs w:val="24"/>
          <w:lang w:eastAsia="en-GB"/>
        </w:rPr>
        <w:t xml:space="preserve">Please notify the school </w:t>
      </w:r>
      <w:r w:rsidRPr="00D452A2">
        <w:rPr>
          <w:rFonts w:ascii="Arial" w:hAnsi="Arial" w:cs="Arial"/>
          <w:sz w:val="24"/>
          <w:szCs w:val="24"/>
          <w:lang w:eastAsia="en-GB"/>
        </w:rPr>
        <w:t xml:space="preserve">office </w:t>
      </w:r>
      <w:r>
        <w:rPr>
          <w:rFonts w:ascii="Arial" w:hAnsi="Arial" w:cs="Arial"/>
          <w:sz w:val="24"/>
          <w:szCs w:val="24"/>
          <w:lang w:eastAsia="en-GB"/>
        </w:rPr>
        <w:t xml:space="preserve">on </w:t>
      </w:r>
      <w:r w:rsidRPr="00D452A2">
        <w:rPr>
          <w:rFonts w:ascii="Arial" w:hAnsi="Arial" w:cs="Arial"/>
          <w:sz w:val="24"/>
          <w:szCs w:val="24"/>
          <w:lang w:eastAsia="en-GB"/>
        </w:rPr>
        <w:t>01782 320773.</w:t>
      </w:r>
    </w:p>
    <w:p w14:paraId="53F6C380" w14:textId="77777777" w:rsidR="00CA2497" w:rsidRPr="00D452A2" w:rsidRDefault="00CA2497" w:rsidP="00CA2497">
      <w:pPr>
        <w:rPr>
          <w:rFonts w:ascii="Arial" w:hAnsi="Arial" w:cs="Arial"/>
          <w:sz w:val="24"/>
          <w:szCs w:val="24"/>
          <w:lang w:eastAsia="en-GB"/>
        </w:rPr>
      </w:pPr>
      <w:bookmarkStart w:id="2" w:name="_Hlk141799317"/>
      <w:r w:rsidRPr="00D452A2">
        <w:rPr>
          <w:rFonts w:ascii="Arial" w:hAnsi="Arial" w:cs="Arial"/>
          <w:sz w:val="24"/>
          <w:szCs w:val="24"/>
          <w:lang w:eastAsia="en-GB"/>
        </w:rPr>
        <w:t>Where the absence is longer than 5 days, or there are doubts about the authenticity of the illness, the school will ask for medical evidence, such as a doctor’s note, prescription, appointment card or other appropriate form of evidence. We will not ask for medical evidence unnecessarily.</w:t>
      </w:r>
    </w:p>
    <w:bookmarkEnd w:id="2"/>
    <w:p w14:paraId="3CB6D5AC" w14:textId="77777777" w:rsidR="00CA2497" w:rsidRPr="00D452A2" w:rsidRDefault="00CA2497" w:rsidP="00CA2497">
      <w:pPr>
        <w:rPr>
          <w:rFonts w:ascii="Arial" w:hAnsi="Arial" w:cs="Arial"/>
          <w:sz w:val="24"/>
          <w:szCs w:val="24"/>
          <w:lang w:eastAsia="en-GB"/>
        </w:rPr>
      </w:pPr>
      <w:r w:rsidRPr="00D452A2">
        <w:rPr>
          <w:rFonts w:ascii="Arial" w:hAnsi="Arial" w:cs="Arial"/>
          <w:sz w:val="24"/>
          <w:szCs w:val="24"/>
          <w:lang w:eastAsia="en-GB"/>
        </w:rPr>
        <w:t xml:space="preserve">If the school is not satisfied about the authenticity of the illness, the absence will be recorded as </w:t>
      </w:r>
      <w:proofErr w:type="spellStart"/>
      <w:r w:rsidRPr="00D452A2">
        <w:rPr>
          <w:rFonts w:ascii="Arial" w:hAnsi="Arial" w:cs="Arial"/>
          <w:sz w:val="24"/>
          <w:szCs w:val="24"/>
          <w:lang w:eastAsia="en-GB"/>
        </w:rPr>
        <w:t>unauthorised</w:t>
      </w:r>
      <w:proofErr w:type="spellEnd"/>
      <w:r w:rsidRPr="00D452A2">
        <w:rPr>
          <w:rFonts w:ascii="Arial" w:hAnsi="Arial" w:cs="Arial"/>
          <w:sz w:val="24"/>
          <w:szCs w:val="24"/>
          <w:lang w:eastAsia="en-GB"/>
        </w:rPr>
        <w:t>.</w:t>
      </w:r>
    </w:p>
    <w:p w14:paraId="4D300EF6" w14:textId="77777777" w:rsidR="00CA2497" w:rsidRPr="00D452A2" w:rsidRDefault="00CA2497" w:rsidP="00CA2497">
      <w:pPr>
        <w:spacing w:before="240"/>
        <w:rPr>
          <w:rFonts w:ascii="Arial" w:hAnsi="Arial" w:cs="Arial"/>
          <w:sz w:val="24"/>
          <w:szCs w:val="24"/>
          <w:lang w:eastAsia="en-GB"/>
        </w:rPr>
      </w:pPr>
      <w:r w:rsidRPr="00D452A2">
        <w:rPr>
          <w:rFonts w:ascii="Arial" w:hAnsi="Arial" w:cs="Arial"/>
          <w:b/>
          <w:bCs/>
          <w:color w:val="12263F"/>
          <w:sz w:val="24"/>
          <w:szCs w:val="24"/>
          <w:lang w:eastAsia="en-GB"/>
        </w:rPr>
        <w:t xml:space="preserve">Planned absence </w:t>
      </w:r>
    </w:p>
    <w:p w14:paraId="47BAC749" w14:textId="77777777" w:rsidR="00CA2497" w:rsidRPr="00D452A2" w:rsidRDefault="00CA2497" w:rsidP="00CA2497">
      <w:pPr>
        <w:rPr>
          <w:rFonts w:ascii="Arial" w:hAnsi="Arial" w:cs="Arial"/>
          <w:sz w:val="24"/>
          <w:szCs w:val="24"/>
          <w:lang w:eastAsia="en-GB"/>
        </w:rPr>
      </w:pPr>
      <w:r w:rsidRPr="00D452A2">
        <w:rPr>
          <w:rFonts w:ascii="Arial" w:hAnsi="Arial" w:cs="Arial"/>
          <w:sz w:val="24"/>
          <w:szCs w:val="24"/>
          <w:lang w:eastAsia="en-GB"/>
        </w:rPr>
        <w:t xml:space="preserve">Attending a medical or dental appointment will be counted as </w:t>
      </w:r>
      <w:proofErr w:type="spellStart"/>
      <w:r w:rsidRPr="00D452A2">
        <w:rPr>
          <w:rFonts w:ascii="Arial" w:hAnsi="Arial" w:cs="Arial"/>
          <w:sz w:val="24"/>
          <w:szCs w:val="24"/>
          <w:lang w:eastAsia="en-GB"/>
        </w:rPr>
        <w:t>authorised</w:t>
      </w:r>
      <w:proofErr w:type="spellEnd"/>
      <w:r w:rsidRPr="00D452A2">
        <w:rPr>
          <w:rFonts w:ascii="Arial" w:hAnsi="Arial" w:cs="Arial"/>
          <w:sz w:val="24"/>
          <w:szCs w:val="24"/>
          <w:lang w:eastAsia="en-GB"/>
        </w:rPr>
        <w:t xml:space="preserve"> as long as the pupil’s parent notifies the school in advance of the appointment. Parents should either inform the school’s Pastoral Team or school office.</w:t>
      </w:r>
    </w:p>
    <w:p w14:paraId="637C2624" w14:textId="77777777" w:rsidR="00CA2497" w:rsidRPr="00D452A2" w:rsidRDefault="00CA2497" w:rsidP="00CA2497">
      <w:pPr>
        <w:rPr>
          <w:rFonts w:ascii="Arial" w:hAnsi="Arial" w:cs="Arial"/>
          <w:sz w:val="24"/>
          <w:szCs w:val="24"/>
          <w:lang w:eastAsia="en-GB"/>
        </w:rPr>
      </w:pPr>
      <w:r w:rsidRPr="00D452A2">
        <w:rPr>
          <w:rFonts w:ascii="Arial" w:hAnsi="Arial" w:cs="Arial"/>
          <w:sz w:val="24"/>
          <w:szCs w:val="24"/>
          <w:lang w:eastAsia="en-GB"/>
        </w:rPr>
        <w:t xml:space="preserve">However, we encourage parents to make medical and dental appointments out of school hours where possible. </w:t>
      </w:r>
    </w:p>
    <w:p w14:paraId="2CD01F20" w14:textId="77777777" w:rsidR="00CA2497" w:rsidRPr="00D452A2" w:rsidRDefault="00CA2497" w:rsidP="00CA2497">
      <w:pPr>
        <w:spacing w:before="240"/>
        <w:rPr>
          <w:rFonts w:ascii="Arial" w:hAnsi="Arial" w:cs="Arial"/>
          <w:sz w:val="24"/>
          <w:szCs w:val="24"/>
          <w:lang w:eastAsia="en-GB"/>
        </w:rPr>
      </w:pPr>
      <w:r w:rsidRPr="00D452A2">
        <w:rPr>
          <w:rFonts w:ascii="Arial" w:hAnsi="Arial" w:cs="Arial"/>
          <w:b/>
          <w:bCs/>
          <w:color w:val="12263F"/>
          <w:sz w:val="24"/>
          <w:szCs w:val="24"/>
          <w:lang w:eastAsia="en-GB"/>
        </w:rPr>
        <w:t>Following up unexplained absence</w:t>
      </w:r>
    </w:p>
    <w:p w14:paraId="4746E59E" w14:textId="77777777" w:rsidR="00CA2497" w:rsidRPr="00D452A2" w:rsidRDefault="00CA2497" w:rsidP="00CA2497">
      <w:pPr>
        <w:rPr>
          <w:rFonts w:ascii="Arial" w:hAnsi="Arial" w:cs="Arial"/>
          <w:sz w:val="24"/>
          <w:szCs w:val="24"/>
          <w:lang w:eastAsia="en-GB"/>
        </w:rPr>
      </w:pPr>
      <w:r w:rsidRPr="00D452A2">
        <w:rPr>
          <w:rFonts w:ascii="Arial" w:hAnsi="Arial" w:cs="Arial"/>
          <w:sz w:val="24"/>
          <w:szCs w:val="24"/>
          <w:lang w:eastAsia="en-GB"/>
        </w:rPr>
        <w:t>Where any pupil we expect to attend school does not attend, or stops attending, without reason, the school will:</w:t>
      </w:r>
    </w:p>
    <w:p w14:paraId="05E3B3D2" w14:textId="77777777" w:rsidR="00CA2497" w:rsidRPr="00D452A2" w:rsidRDefault="00CA2497" w:rsidP="00CA2497">
      <w:pPr>
        <w:widowControl/>
        <w:numPr>
          <w:ilvl w:val="0"/>
          <w:numId w:val="45"/>
        </w:numPr>
        <w:autoSpaceDE/>
        <w:autoSpaceDN/>
        <w:spacing w:after="120"/>
        <w:ind w:left="340" w:hanging="261"/>
        <w:rPr>
          <w:rFonts w:ascii="Arial" w:eastAsia="Times New Roman" w:hAnsi="Arial" w:cs="Arial"/>
          <w:sz w:val="24"/>
          <w:szCs w:val="24"/>
          <w:lang w:eastAsia="en-GB"/>
        </w:rPr>
      </w:pPr>
      <w:r w:rsidRPr="00D452A2">
        <w:rPr>
          <w:rFonts w:ascii="Arial" w:hAnsi="Arial" w:cs="Arial"/>
          <w:sz w:val="24"/>
          <w:szCs w:val="24"/>
          <w:lang w:eastAsia="en-GB"/>
        </w:rPr>
        <w:t>Call the pupil’s parent on the morning of the first day of unexplained absence to ascertain the reason. If the school cannot reach any of the pupil’s emergency contacts the school may contact the Police or other professionals involved with the family such as Social Care.</w:t>
      </w:r>
    </w:p>
    <w:p w14:paraId="0B763577" w14:textId="77777777" w:rsidR="00CA2497" w:rsidRPr="00D452A2" w:rsidRDefault="00CA2497" w:rsidP="00CA2497">
      <w:pPr>
        <w:widowControl/>
        <w:numPr>
          <w:ilvl w:val="0"/>
          <w:numId w:val="45"/>
        </w:numPr>
        <w:autoSpaceDE/>
        <w:autoSpaceDN/>
        <w:spacing w:after="120"/>
        <w:ind w:left="340" w:hanging="261"/>
        <w:rPr>
          <w:rFonts w:ascii="Arial" w:eastAsia="Times New Roman" w:hAnsi="Arial" w:cs="Arial"/>
          <w:sz w:val="24"/>
          <w:szCs w:val="24"/>
          <w:lang w:eastAsia="en-GB"/>
        </w:rPr>
      </w:pPr>
      <w:r w:rsidRPr="00D452A2">
        <w:rPr>
          <w:rFonts w:ascii="Arial" w:hAnsi="Arial" w:cs="Arial"/>
          <w:sz w:val="24"/>
          <w:szCs w:val="24"/>
          <w:lang w:eastAsia="en-GB"/>
        </w:rPr>
        <w:t>Identify whether the absence is approved or not</w:t>
      </w:r>
    </w:p>
    <w:p w14:paraId="50EDD638" w14:textId="77777777" w:rsidR="00CA2497" w:rsidRPr="00D452A2" w:rsidRDefault="00CA2497" w:rsidP="00CA2497">
      <w:pPr>
        <w:widowControl/>
        <w:numPr>
          <w:ilvl w:val="0"/>
          <w:numId w:val="45"/>
        </w:numPr>
        <w:autoSpaceDE/>
        <w:autoSpaceDN/>
        <w:spacing w:after="120"/>
        <w:ind w:left="340" w:hanging="261"/>
        <w:rPr>
          <w:rFonts w:ascii="Arial" w:eastAsia="Times New Roman" w:hAnsi="Arial" w:cs="Arial"/>
          <w:sz w:val="24"/>
          <w:szCs w:val="24"/>
          <w:lang w:eastAsia="en-GB"/>
        </w:rPr>
      </w:pPr>
      <w:r w:rsidRPr="00D452A2">
        <w:rPr>
          <w:rFonts w:ascii="Arial" w:hAnsi="Arial" w:cs="Arial"/>
          <w:sz w:val="24"/>
          <w:szCs w:val="24"/>
          <w:lang w:eastAsia="en-GB"/>
        </w:rPr>
        <w:t xml:space="preserve">Call the parent on each </w:t>
      </w:r>
      <w:proofErr w:type="gramStart"/>
      <w:r w:rsidRPr="00D452A2">
        <w:rPr>
          <w:rFonts w:ascii="Arial" w:hAnsi="Arial" w:cs="Arial"/>
          <w:sz w:val="24"/>
          <w:szCs w:val="24"/>
          <w:lang w:eastAsia="en-GB"/>
        </w:rPr>
        <w:t>day</w:t>
      </w:r>
      <w:proofErr w:type="gramEnd"/>
      <w:r w:rsidRPr="00D452A2">
        <w:rPr>
          <w:rFonts w:ascii="Arial" w:hAnsi="Arial" w:cs="Arial"/>
          <w:sz w:val="24"/>
          <w:szCs w:val="24"/>
          <w:lang w:eastAsia="en-GB"/>
        </w:rPr>
        <w:t xml:space="preserve"> that the absence continues without explanation, to make sure proper safeguarding action is taken where necessary. If </w:t>
      </w:r>
      <w:proofErr w:type="gramStart"/>
      <w:r w:rsidRPr="00D452A2">
        <w:rPr>
          <w:rFonts w:ascii="Arial" w:hAnsi="Arial" w:cs="Arial"/>
          <w:sz w:val="24"/>
          <w:szCs w:val="24"/>
          <w:lang w:eastAsia="en-GB"/>
        </w:rPr>
        <w:t>absence</w:t>
      </w:r>
      <w:proofErr w:type="gramEnd"/>
      <w:r w:rsidRPr="00D452A2">
        <w:rPr>
          <w:rFonts w:ascii="Arial" w:hAnsi="Arial" w:cs="Arial"/>
          <w:sz w:val="24"/>
          <w:szCs w:val="24"/>
          <w:lang w:eastAsia="en-GB"/>
        </w:rPr>
        <w:t xml:space="preserve"> continues the school will make a home visit.</w:t>
      </w:r>
    </w:p>
    <w:p w14:paraId="4F4000D4" w14:textId="77777777" w:rsidR="00CA2497" w:rsidRPr="00D452A2" w:rsidRDefault="00CA2497" w:rsidP="00CA2497">
      <w:pPr>
        <w:widowControl/>
        <w:numPr>
          <w:ilvl w:val="0"/>
          <w:numId w:val="45"/>
        </w:numPr>
        <w:autoSpaceDE/>
        <w:autoSpaceDN/>
        <w:spacing w:after="120"/>
        <w:ind w:left="340" w:hanging="261"/>
        <w:rPr>
          <w:rFonts w:ascii="Arial" w:eastAsia="Times New Roman" w:hAnsi="Arial" w:cs="Arial"/>
          <w:sz w:val="24"/>
          <w:szCs w:val="24"/>
          <w:lang w:eastAsia="en-GB"/>
        </w:rPr>
      </w:pPr>
      <w:r w:rsidRPr="00D452A2">
        <w:rPr>
          <w:rFonts w:ascii="Arial" w:hAnsi="Arial" w:cs="Arial"/>
          <w:sz w:val="24"/>
          <w:szCs w:val="24"/>
          <w:lang w:eastAsia="en-GB"/>
        </w:rPr>
        <w:t>Where relevant, report the unexplained absence to the pupil’s youth offending team officer</w:t>
      </w:r>
    </w:p>
    <w:p w14:paraId="656CA0BA" w14:textId="77777777" w:rsidR="00CA2497" w:rsidRPr="00D452A2" w:rsidRDefault="00CA2497" w:rsidP="00CA2497">
      <w:pPr>
        <w:widowControl/>
        <w:numPr>
          <w:ilvl w:val="0"/>
          <w:numId w:val="45"/>
        </w:numPr>
        <w:autoSpaceDE/>
        <w:autoSpaceDN/>
        <w:spacing w:after="120"/>
        <w:ind w:left="340" w:hanging="261"/>
        <w:rPr>
          <w:rFonts w:ascii="Arial" w:eastAsia="Times New Roman" w:hAnsi="Arial" w:cs="Arial"/>
          <w:sz w:val="24"/>
          <w:szCs w:val="24"/>
          <w:lang w:eastAsia="en-GB"/>
        </w:rPr>
      </w:pPr>
      <w:r w:rsidRPr="00D452A2">
        <w:rPr>
          <w:rFonts w:ascii="Arial" w:hAnsi="Arial" w:cs="Arial"/>
          <w:sz w:val="24"/>
          <w:szCs w:val="24"/>
          <w:lang w:eastAsia="en-GB"/>
        </w:rPr>
        <w:t>Where appropriate, offer support to the pupil and/or their parents to improve attendance</w:t>
      </w:r>
    </w:p>
    <w:p w14:paraId="135EE600" w14:textId="77777777" w:rsidR="00CA2497" w:rsidRPr="00D452A2" w:rsidRDefault="00CA2497" w:rsidP="00CA2497">
      <w:pPr>
        <w:widowControl/>
        <w:numPr>
          <w:ilvl w:val="0"/>
          <w:numId w:val="45"/>
        </w:numPr>
        <w:autoSpaceDE/>
        <w:autoSpaceDN/>
        <w:spacing w:after="120"/>
        <w:ind w:left="340" w:hanging="261"/>
        <w:rPr>
          <w:rFonts w:ascii="Arial" w:eastAsia="Times New Roman" w:hAnsi="Arial" w:cs="Arial"/>
          <w:sz w:val="24"/>
          <w:szCs w:val="24"/>
          <w:lang w:eastAsia="en-GB"/>
        </w:rPr>
      </w:pPr>
      <w:r w:rsidRPr="00D452A2">
        <w:rPr>
          <w:rFonts w:ascii="Arial" w:hAnsi="Arial" w:cs="Arial"/>
          <w:sz w:val="24"/>
          <w:szCs w:val="24"/>
          <w:lang w:eastAsia="en-GB"/>
        </w:rPr>
        <w:t>Identify whether the pupil needs support from wider partners, as quickly as possible, and make the necessary referrals</w:t>
      </w:r>
    </w:p>
    <w:p w14:paraId="3AAA4D17" w14:textId="77777777" w:rsidR="00CA2497" w:rsidRPr="00D452A2" w:rsidRDefault="00CA2497" w:rsidP="00CA2497">
      <w:pPr>
        <w:widowControl/>
        <w:numPr>
          <w:ilvl w:val="0"/>
          <w:numId w:val="45"/>
        </w:numPr>
        <w:autoSpaceDE/>
        <w:autoSpaceDN/>
        <w:spacing w:before="240" w:after="120"/>
        <w:ind w:left="340" w:hanging="261"/>
        <w:rPr>
          <w:rFonts w:ascii="Arial" w:hAnsi="Arial" w:cs="Arial"/>
          <w:sz w:val="24"/>
          <w:szCs w:val="24"/>
          <w:lang w:eastAsia="en-GB"/>
        </w:rPr>
      </w:pPr>
      <w:r w:rsidRPr="00D452A2">
        <w:rPr>
          <w:rFonts w:ascii="Arial" w:hAnsi="Arial" w:cs="Arial"/>
          <w:sz w:val="24"/>
          <w:szCs w:val="24"/>
          <w:lang w:eastAsia="en-GB"/>
        </w:rPr>
        <w:t>Where support is not appropriate, not successful, or not engaged with the school may issue a notice to improve, penalty notice or take other legal intervention</w:t>
      </w:r>
      <w:r>
        <w:rPr>
          <w:rFonts w:ascii="Arial" w:hAnsi="Arial" w:cs="Arial"/>
          <w:sz w:val="24"/>
          <w:szCs w:val="24"/>
          <w:lang w:eastAsia="en-GB"/>
        </w:rPr>
        <w:t>.</w:t>
      </w:r>
    </w:p>
    <w:p w14:paraId="325C42F3" w14:textId="77777777" w:rsidR="00CA2497" w:rsidRPr="00D452A2" w:rsidRDefault="00CA2497" w:rsidP="00CA2497">
      <w:pPr>
        <w:spacing w:before="240"/>
        <w:rPr>
          <w:rFonts w:ascii="Arial" w:hAnsi="Arial" w:cs="Arial"/>
          <w:sz w:val="24"/>
          <w:szCs w:val="24"/>
          <w:lang w:eastAsia="en-GB"/>
        </w:rPr>
      </w:pPr>
      <w:r w:rsidRPr="00D452A2">
        <w:rPr>
          <w:rFonts w:ascii="Arial" w:hAnsi="Arial" w:cs="Arial"/>
          <w:b/>
          <w:bCs/>
          <w:color w:val="12263F"/>
          <w:sz w:val="24"/>
          <w:szCs w:val="24"/>
          <w:lang w:eastAsia="en-GB"/>
        </w:rPr>
        <w:t xml:space="preserve"> Approval for term-time absence </w:t>
      </w:r>
    </w:p>
    <w:p w14:paraId="188124B8" w14:textId="77777777" w:rsidR="00CA2497" w:rsidRPr="00D452A2" w:rsidRDefault="00CA2497" w:rsidP="00CA2497">
      <w:pPr>
        <w:rPr>
          <w:rFonts w:ascii="Arial" w:hAnsi="Arial" w:cs="Arial"/>
          <w:sz w:val="24"/>
          <w:szCs w:val="24"/>
          <w:lang w:eastAsia="en-GB"/>
        </w:rPr>
      </w:pPr>
      <w:r w:rsidRPr="00D452A2">
        <w:rPr>
          <w:rFonts w:ascii="Arial" w:hAnsi="Arial" w:cs="Arial"/>
          <w:sz w:val="24"/>
          <w:szCs w:val="24"/>
          <w:shd w:val="clear" w:color="auto" w:fill="FFFFFF"/>
          <w:lang w:eastAsia="en-GB"/>
        </w:rPr>
        <w:t xml:space="preserve">The headteacher will allow pupils to be absent from the school site for certain educational activities, or to attend other schools or settings. </w:t>
      </w:r>
    </w:p>
    <w:p w14:paraId="2D6A626A" w14:textId="77777777" w:rsidR="00CA2497" w:rsidRPr="00D452A2" w:rsidRDefault="00CA2497" w:rsidP="00CA2497">
      <w:pPr>
        <w:rPr>
          <w:rFonts w:ascii="Arial" w:hAnsi="Arial" w:cs="Arial"/>
          <w:color w:val="FF0000"/>
          <w:sz w:val="24"/>
          <w:szCs w:val="24"/>
          <w:shd w:val="clear" w:color="auto" w:fill="FFFFFF"/>
          <w:lang w:eastAsia="en-GB"/>
        </w:rPr>
      </w:pPr>
      <w:r w:rsidRPr="00D452A2">
        <w:rPr>
          <w:rFonts w:ascii="Arial" w:hAnsi="Arial" w:cs="Arial"/>
          <w:sz w:val="24"/>
          <w:szCs w:val="24"/>
          <w:shd w:val="clear" w:color="auto" w:fill="FFFFFF"/>
          <w:lang w:eastAsia="en-GB"/>
        </w:rPr>
        <w:t xml:space="preserve">The headteacher will only grant a </w:t>
      </w:r>
      <w:r w:rsidRPr="00D452A2">
        <w:rPr>
          <w:rFonts w:ascii="Arial" w:hAnsi="Arial" w:cs="Arial"/>
          <w:b/>
          <w:bCs/>
          <w:sz w:val="24"/>
          <w:szCs w:val="24"/>
          <w:shd w:val="clear" w:color="auto" w:fill="FFFFFF"/>
          <w:lang w:eastAsia="en-GB"/>
        </w:rPr>
        <w:t>leave of absence</w:t>
      </w:r>
      <w:r w:rsidRPr="00D452A2">
        <w:rPr>
          <w:rFonts w:ascii="Arial" w:hAnsi="Arial" w:cs="Arial"/>
          <w:sz w:val="24"/>
          <w:szCs w:val="24"/>
          <w:shd w:val="clear" w:color="auto" w:fill="FFFFFF"/>
          <w:lang w:eastAsia="en-GB"/>
        </w:rPr>
        <w:t xml:space="preserve"> to a pupil during term time if the request meets the specific circumstances set out in the</w:t>
      </w:r>
      <w:r w:rsidRPr="00D452A2">
        <w:rPr>
          <w:rFonts w:ascii="Arial" w:hAnsi="Arial" w:cs="Arial"/>
          <w:color w:val="FF0000"/>
          <w:sz w:val="24"/>
          <w:szCs w:val="24"/>
          <w:shd w:val="clear" w:color="auto" w:fill="FFFFFF"/>
          <w:lang w:eastAsia="en-GB"/>
        </w:rPr>
        <w:t xml:space="preserve"> </w:t>
      </w:r>
      <w:hyperlink r:id="rId25" w:anchor=":~:text=11.,an%20%E2%80%9Cauthorised%20person%E2%80%9D).&amp;text=(b)regulated%20employment%20abroad." w:history="1">
        <w:r w:rsidRPr="00D452A2">
          <w:rPr>
            <w:rStyle w:val="Hyperlink"/>
            <w:rFonts w:ascii="Arial" w:hAnsi="Arial" w:cs="Arial"/>
            <w:sz w:val="24"/>
            <w:szCs w:val="24"/>
            <w:shd w:val="clear" w:color="auto" w:fill="FFFFFF"/>
            <w:lang w:eastAsia="en-GB"/>
          </w:rPr>
          <w:t>2024 school attendance regulations</w:t>
        </w:r>
      </w:hyperlink>
      <w:r w:rsidRPr="00D452A2">
        <w:rPr>
          <w:rFonts w:ascii="Arial" w:hAnsi="Arial" w:cs="Arial"/>
          <w:color w:val="FF0000"/>
          <w:sz w:val="24"/>
          <w:szCs w:val="24"/>
          <w:shd w:val="clear" w:color="auto" w:fill="FFFFFF"/>
          <w:lang w:eastAsia="en-GB"/>
        </w:rPr>
        <w:t xml:space="preserve">. </w:t>
      </w:r>
      <w:r w:rsidRPr="00D452A2">
        <w:rPr>
          <w:rFonts w:ascii="Arial" w:hAnsi="Arial" w:cs="Arial"/>
          <w:sz w:val="24"/>
          <w:szCs w:val="24"/>
          <w:shd w:val="clear" w:color="auto" w:fill="FFFFFF"/>
          <w:lang w:eastAsia="en-GB"/>
        </w:rPr>
        <w:t>These circumstances are:</w:t>
      </w:r>
    </w:p>
    <w:p w14:paraId="654E3F7E" w14:textId="77777777" w:rsidR="00CA2497" w:rsidRPr="00D452A2" w:rsidRDefault="00CA2497" w:rsidP="00CA2497">
      <w:pPr>
        <w:widowControl/>
        <w:numPr>
          <w:ilvl w:val="0"/>
          <w:numId w:val="46"/>
        </w:numPr>
        <w:autoSpaceDE/>
        <w:autoSpaceDN/>
        <w:spacing w:after="120"/>
        <w:ind w:left="340" w:hanging="261"/>
        <w:rPr>
          <w:rFonts w:ascii="Arial" w:eastAsia="Times New Roman" w:hAnsi="Arial" w:cs="Arial"/>
          <w:sz w:val="24"/>
          <w:szCs w:val="24"/>
          <w:lang w:eastAsia="en-GB"/>
        </w:rPr>
      </w:pPr>
      <w:r w:rsidRPr="00D452A2">
        <w:rPr>
          <w:rFonts w:ascii="Arial" w:hAnsi="Arial" w:cs="Arial"/>
          <w:sz w:val="24"/>
          <w:szCs w:val="24"/>
          <w:lang w:eastAsia="en-GB"/>
        </w:rPr>
        <w:t>Taking part in a regulated performance, or regulated employment abroad</w:t>
      </w:r>
    </w:p>
    <w:p w14:paraId="05E6AD74" w14:textId="77777777" w:rsidR="00CA2497" w:rsidRPr="00D452A2" w:rsidRDefault="00CA2497" w:rsidP="00CA2497">
      <w:pPr>
        <w:widowControl/>
        <w:numPr>
          <w:ilvl w:val="0"/>
          <w:numId w:val="46"/>
        </w:numPr>
        <w:autoSpaceDE/>
        <w:autoSpaceDN/>
        <w:spacing w:after="120"/>
        <w:ind w:left="340" w:hanging="261"/>
        <w:rPr>
          <w:rFonts w:ascii="Arial" w:eastAsia="Times New Roman" w:hAnsi="Arial" w:cs="Arial"/>
          <w:sz w:val="24"/>
          <w:szCs w:val="24"/>
          <w:lang w:eastAsia="en-GB"/>
        </w:rPr>
      </w:pPr>
      <w:r w:rsidRPr="00D452A2">
        <w:rPr>
          <w:rFonts w:ascii="Arial" w:hAnsi="Arial" w:cs="Arial"/>
          <w:sz w:val="24"/>
          <w:szCs w:val="24"/>
          <w:lang w:eastAsia="en-GB"/>
        </w:rPr>
        <w:t>Attending an interview</w:t>
      </w:r>
    </w:p>
    <w:p w14:paraId="7D98E519" w14:textId="77777777" w:rsidR="00CA2497" w:rsidRPr="00D452A2" w:rsidRDefault="00CA2497" w:rsidP="00CA2497">
      <w:pPr>
        <w:widowControl/>
        <w:numPr>
          <w:ilvl w:val="0"/>
          <w:numId w:val="46"/>
        </w:numPr>
        <w:autoSpaceDE/>
        <w:autoSpaceDN/>
        <w:spacing w:after="120"/>
        <w:ind w:left="340" w:hanging="261"/>
        <w:rPr>
          <w:rFonts w:ascii="Arial" w:eastAsia="Times New Roman" w:hAnsi="Arial" w:cs="Arial"/>
          <w:sz w:val="24"/>
          <w:szCs w:val="24"/>
          <w:lang w:eastAsia="en-GB"/>
        </w:rPr>
      </w:pPr>
      <w:r w:rsidRPr="00D452A2">
        <w:rPr>
          <w:rFonts w:ascii="Arial" w:hAnsi="Arial" w:cs="Arial"/>
          <w:sz w:val="24"/>
          <w:szCs w:val="24"/>
          <w:lang w:eastAsia="en-GB"/>
        </w:rPr>
        <w:t>Study leave</w:t>
      </w:r>
    </w:p>
    <w:p w14:paraId="6D99E57E" w14:textId="77777777" w:rsidR="00CA2497" w:rsidRPr="00D452A2" w:rsidRDefault="00CA2497" w:rsidP="00CA2497">
      <w:pPr>
        <w:widowControl/>
        <w:numPr>
          <w:ilvl w:val="0"/>
          <w:numId w:val="46"/>
        </w:numPr>
        <w:autoSpaceDE/>
        <w:autoSpaceDN/>
        <w:spacing w:after="120"/>
        <w:ind w:left="340" w:hanging="261"/>
        <w:rPr>
          <w:rFonts w:ascii="Arial" w:eastAsia="Times New Roman" w:hAnsi="Arial" w:cs="Arial"/>
          <w:sz w:val="24"/>
          <w:szCs w:val="24"/>
          <w:lang w:eastAsia="en-GB"/>
        </w:rPr>
      </w:pPr>
      <w:r w:rsidRPr="00D452A2">
        <w:rPr>
          <w:rFonts w:ascii="Arial" w:hAnsi="Arial" w:cs="Arial"/>
          <w:sz w:val="24"/>
          <w:szCs w:val="24"/>
          <w:lang w:eastAsia="en-GB"/>
        </w:rPr>
        <w:t>A temporary, time-limited part-time timetable</w:t>
      </w:r>
    </w:p>
    <w:p w14:paraId="440604E4" w14:textId="77777777" w:rsidR="00CA2497" w:rsidRPr="00D452A2" w:rsidRDefault="00CA2497" w:rsidP="00CA2497">
      <w:pPr>
        <w:widowControl/>
        <w:numPr>
          <w:ilvl w:val="0"/>
          <w:numId w:val="46"/>
        </w:numPr>
        <w:autoSpaceDE/>
        <w:autoSpaceDN/>
        <w:spacing w:after="120"/>
        <w:ind w:left="340" w:hanging="261"/>
        <w:rPr>
          <w:rFonts w:ascii="Arial" w:eastAsia="Times New Roman" w:hAnsi="Arial" w:cs="Arial"/>
          <w:sz w:val="24"/>
          <w:szCs w:val="24"/>
          <w:lang w:eastAsia="en-GB"/>
        </w:rPr>
      </w:pPr>
      <w:r w:rsidRPr="00D452A2">
        <w:rPr>
          <w:rFonts w:ascii="Arial" w:hAnsi="Arial" w:cs="Arial"/>
          <w:sz w:val="24"/>
          <w:szCs w:val="24"/>
          <w:lang w:eastAsia="en-GB"/>
        </w:rPr>
        <w:t>Exceptional circumstances</w:t>
      </w:r>
    </w:p>
    <w:p w14:paraId="35F66AE2" w14:textId="77777777" w:rsidR="00CA2497" w:rsidRPr="00D452A2" w:rsidRDefault="00CA2497" w:rsidP="00CA2497">
      <w:pPr>
        <w:rPr>
          <w:rFonts w:ascii="Arial" w:hAnsi="Arial" w:cs="Arial"/>
          <w:sz w:val="24"/>
          <w:szCs w:val="24"/>
          <w:lang w:eastAsia="en-GB"/>
        </w:rPr>
      </w:pPr>
      <w:r w:rsidRPr="00D452A2">
        <w:rPr>
          <w:rFonts w:ascii="Arial" w:hAnsi="Arial" w:cs="Arial"/>
          <w:sz w:val="24"/>
          <w:szCs w:val="24"/>
          <w:lang w:eastAsia="en-GB"/>
        </w:rPr>
        <w:t xml:space="preserve">A leave of absence is granted at the headteacher’s discretion, including the length of time the pupil is </w:t>
      </w:r>
      <w:proofErr w:type="spellStart"/>
      <w:r w:rsidRPr="00D452A2">
        <w:rPr>
          <w:rFonts w:ascii="Arial" w:hAnsi="Arial" w:cs="Arial"/>
          <w:sz w:val="24"/>
          <w:szCs w:val="24"/>
          <w:lang w:eastAsia="en-GB"/>
        </w:rPr>
        <w:t>authorised</w:t>
      </w:r>
      <w:proofErr w:type="spellEnd"/>
      <w:r w:rsidRPr="00D452A2">
        <w:rPr>
          <w:rFonts w:ascii="Arial" w:hAnsi="Arial" w:cs="Arial"/>
          <w:sz w:val="24"/>
          <w:szCs w:val="24"/>
          <w:lang w:eastAsia="en-GB"/>
        </w:rPr>
        <w:t xml:space="preserve"> to be absent for.</w:t>
      </w:r>
    </w:p>
    <w:p w14:paraId="496F2197" w14:textId="77777777" w:rsidR="00CA2497" w:rsidRPr="00D452A2" w:rsidRDefault="00CA2497" w:rsidP="00CA2497">
      <w:pPr>
        <w:rPr>
          <w:rFonts w:ascii="Arial" w:hAnsi="Arial" w:cs="Arial"/>
          <w:sz w:val="24"/>
          <w:szCs w:val="24"/>
          <w:lang w:eastAsia="en-GB"/>
        </w:rPr>
      </w:pPr>
      <w:r w:rsidRPr="00D452A2">
        <w:rPr>
          <w:rFonts w:ascii="Arial" w:hAnsi="Arial" w:cs="Arial"/>
          <w:sz w:val="24"/>
          <w:szCs w:val="24"/>
          <w:lang w:eastAsia="en-GB"/>
        </w:rPr>
        <w:t xml:space="preserve">Requests made under </w:t>
      </w:r>
      <w:r w:rsidRPr="00D452A2">
        <w:rPr>
          <w:rFonts w:ascii="Arial" w:hAnsi="Arial" w:cs="Arial"/>
          <w:sz w:val="24"/>
          <w:szCs w:val="24"/>
          <w:shd w:val="clear" w:color="auto" w:fill="FFFFFF"/>
          <w:lang w:eastAsia="en-GB"/>
        </w:rPr>
        <w:t>‘exceptional circumstances’ will be reviewed on a case-by-case basis.</w:t>
      </w:r>
    </w:p>
    <w:p w14:paraId="47686E41" w14:textId="77777777" w:rsidR="00CA2497" w:rsidRPr="00D452A2" w:rsidRDefault="00CA2497" w:rsidP="00CA2497">
      <w:pPr>
        <w:rPr>
          <w:rFonts w:ascii="Arial" w:hAnsi="Arial" w:cs="Arial"/>
          <w:sz w:val="24"/>
          <w:szCs w:val="24"/>
          <w:lang w:eastAsia="en-GB"/>
        </w:rPr>
      </w:pPr>
      <w:r w:rsidRPr="00D452A2">
        <w:rPr>
          <w:rFonts w:ascii="Arial" w:hAnsi="Arial" w:cs="Arial"/>
          <w:sz w:val="24"/>
          <w:szCs w:val="24"/>
          <w:lang w:eastAsia="en-GB"/>
        </w:rPr>
        <w:t>Leave of absence will not be granted for a pupil to take part in protest activity during school hours.</w:t>
      </w:r>
    </w:p>
    <w:p w14:paraId="0C5A89A2" w14:textId="77777777" w:rsidR="00CA2497" w:rsidRPr="00AC6421" w:rsidRDefault="00CA2497" w:rsidP="00CA2497">
      <w:pPr>
        <w:rPr>
          <w:rFonts w:ascii="Arial" w:hAnsi="Arial" w:cs="Arial"/>
          <w:b/>
          <w:bCs/>
          <w:sz w:val="24"/>
          <w:szCs w:val="24"/>
          <w:lang w:eastAsia="en-GB"/>
        </w:rPr>
      </w:pPr>
      <w:r w:rsidRPr="00AC6421">
        <w:rPr>
          <w:rFonts w:ascii="Arial" w:hAnsi="Arial" w:cs="Arial"/>
          <w:b/>
          <w:bCs/>
          <w:sz w:val="24"/>
          <w:szCs w:val="24"/>
          <w:lang w:eastAsia="en-GB"/>
        </w:rPr>
        <w:t xml:space="preserve">As a leave of absence will only be granted in exceptional circumstances, it is unlikely a leave of absence will be granted for the purposes of a family holiday. </w:t>
      </w:r>
    </w:p>
    <w:p w14:paraId="085ED369" w14:textId="77777777" w:rsidR="00CA2497" w:rsidRPr="00D452A2" w:rsidRDefault="00CA2497" w:rsidP="00CA2497">
      <w:pPr>
        <w:rPr>
          <w:rFonts w:ascii="Arial" w:hAnsi="Arial" w:cs="Arial"/>
          <w:sz w:val="24"/>
          <w:szCs w:val="24"/>
          <w:lang w:eastAsia="en-GB"/>
        </w:rPr>
      </w:pPr>
      <w:r w:rsidRPr="00D452A2">
        <w:rPr>
          <w:rFonts w:ascii="Arial" w:hAnsi="Arial" w:cs="Arial"/>
          <w:sz w:val="24"/>
          <w:szCs w:val="24"/>
          <w:lang w:eastAsia="en-GB"/>
        </w:rPr>
        <w:t xml:space="preserve">The school considers each application for term-time absence individually, </w:t>
      </w:r>
      <w:proofErr w:type="gramStart"/>
      <w:r w:rsidRPr="00D452A2">
        <w:rPr>
          <w:rFonts w:ascii="Arial" w:hAnsi="Arial" w:cs="Arial"/>
          <w:sz w:val="24"/>
          <w:szCs w:val="24"/>
          <w:lang w:eastAsia="en-GB"/>
        </w:rPr>
        <w:t>taking into account</w:t>
      </w:r>
      <w:proofErr w:type="gramEnd"/>
      <w:r w:rsidRPr="00D452A2">
        <w:rPr>
          <w:rFonts w:ascii="Arial" w:hAnsi="Arial" w:cs="Arial"/>
          <w:sz w:val="24"/>
          <w:szCs w:val="24"/>
          <w:lang w:eastAsia="en-GB"/>
        </w:rPr>
        <w:t xml:space="preserve"> the </w:t>
      </w:r>
      <w:r w:rsidRPr="00D452A2">
        <w:rPr>
          <w:rFonts w:ascii="Arial" w:hAnsi="Arial" w:cs="Arial"/>
          <w:sz w:val="24"/>
          <w:szCs w:val="24"/>
          <w:lang w:eastAsia="en-GB"/>
        </w:rPr>
        <w:lastRenderedPageBreak/>
        <w:t xml:space="preserve">specific facts, circumstances and relevant background context behind the request. </w:t>
      </w:r>
    </w:p>
    <w:p w14:paraId="38E12887" w14:textId="77777777" w:rsidR="00CA2497" w:rsidRPr="00D452A2" w:rsidRDefault="00CA2497" w:rsidP="00CA2497">
      <w:pPr>
        <w:rPr>
          <w:rFonts w:ascii="Arial" w:hAnsi="Arial" w:cs="Arial"/>
          <w:sz w:val="24"/>
          <w:szCs w:val="24"/>
          <w:lang w:eastAsia="en-GB"/>
        </w:rPr>
      </w:pPr>
      <w:r w:rsidRPr="00D452A2">
        <w:rPr>
          <w:rFonts w:ascii="Arial" w:hAnsi="Arial" w:cs="Arial"/>
          <w:sz w:val="24"/>
          <w:szCs w:val="24"/>
          <w:lang w:eastAsia="en-GB"/>
        </w:rPr>
        <w:t xml:space="preserve">Any request should be submitted as soon as it is anticipated and, where possible, at least 2 weeks before the absence, and in accordance with any leave of absence request form which is available from the school office or the school’s website. The headteacher may require evidence to support any request for leave of absence. </w:t>
      </w:r>
    </w:p>
    <w:p w14:paraId="30DCA487" w14:textId="77777777" w:rsidR="00CA2497" w:rsidRPr="00D452A2" w:rsidRDefault="00CA2497" w:rsidP="00CA2497">
      <w:pPr>
        <w:rPr>
          <w:rFonts w:ascii="Arial" w:hAnsi="Arial" w:cs="Arial"/>
          <w:sz w:val="24"/>
          <w:szCs w:val="24"/>
          <w:lang w:eastAsia="en-GB"/>
        </w:rPr>
      </w:pPr>
      <w:r w:rsidRPr="00D452A2">
        <w:rPr>
          <w:rFonts w:ascii="Arial" w:hAnsi="Arial" w:cs="Arial"/>
          <w:sz w:val="24"/>
          <w:szCs w:val="24"/>
          <w:lang w:eastAsia="en-GB"/>
        </w:rPr>
        <w:t xml:space="preserve">Other valid reasons for </w:t>
      </w:r>
      <w:proofErr w:type="spellStart"/>
      <w:r w:rsidRPr="00D452A2">
        <w:rPr>
          <w:rFonts w:ascii="Arial" w:hAnsi="Arial" w:cs="Arial"/>
          <w:b/>
          <w:bCs/>
          <w:sz w:val="24"/>
          <w:szCs w:val="24"/>
          <w:lang w:eastAsia="en-GB"/>
        </w:rPr>
        <w:t>authorised</w:t>
      </w:r>
      <w:proofErr w:type="spellEnd"/>
      <w:r w:rsidRPr="00D452A2">
        <w:rPr>
          <w:rFonts w:ascii="Arial" w:hAnsi="Arial" w:cs="Arial"/>
          <w:b/>
          <w:bCs/>
          <w:sz w:val="24"/>
          <w:szCs w:val="24"/>
          <w:lang w:eastAsia="en-GB"/>
        </w:rPr>
        <w:t xml:space="preserve"> absence </w:t>
      </w:r>
      <w:r w:rsidRPr="00D452A2">
        <w:rPr>
          <w:rFonts w:ascii="Arial" w:hAnsi="Arial" w:cs="Arial"/>
          <w:sz w:val="24"/>
          <w:szCs w:val="24"/>
          <w:lang w:eastAsia="en-GB"/>
        </w:rPr>
        <w:t>include (but are not limited to):</w:t>
      </w:r>
    </w:p>
    <w:p w14:paraId="1BA08E96" w14:textId="77777777" w:rsidR="00CA2497" w:rsidRPr="00D452A2" w:rsidRDefault="00CA2497" w:rsidP="00CA2497">
      <w:pPr>
        <w:widowControl/>
        <w:numPr>
          <w:ilvl w:val="0"/>
          <w:numId w:val="47"/>
        </w:numPr>
        <w:autoSpaceDE/>
        <w:autoSpaceDN/>
        <w:spacing w:after="120"/>
        <w:ind w:left="340" w:hanging="261"/>
        <w:rPr>
          <w:rFonts w:ascii="Arial" w:eastAsia="Times New Roman" w:hAnsi="Arial" w:cs="Arial"/>
          <w:sz w:val="24"/>
          <w:szCs w:val="24"/>
          <w:lang w:eastAsia="en-GB"/>
        </w:rPr>
      </w:pPr>
      <w:r w:rsidRPr="00D452A2">
        <w:rPr>
          <w:rFonts w:ascii="Arial" w:hAnsi="Arial" w:cs="Arial"/>
          <w:sz w:val="24"/>
          <w:szCs w:val="24"/>
          <w:lang w:eastAsia="en-GB"/>
        </w:rPr>
        <w:t>Illness (including mental-health illness) and medical/dental appointments (see sections 4.2 and 4.3 for more detail)</w:t>
      </w:r>
    </w:p>
    <w:p w14:paraId="798AC52A" w14:textId="77777777" w:rsidR="00CA2497" w:rsidRPr="00D452A2" w:rsidRDefault="00CA2497" w:rsidP="00CA2497">
      <w:pPr>
        <w:widowControl/>
        <w:numPr>
          <w:ilvl w:val="0"/>
          <w:numId w:val="47"/>
        </w:numPr>
        <w:autoSpaceDE/>
        <w:autoSpaceDN/>
        <w:spacing w:after="120"/>
        <w:ind w:left="340" w:hanging="261"/>
        <w:rPr>
          <w:rFonts w:ascii="Arial" w:eastAsia="Times New Roman" w:hAnsi="Arial" w:cs="Arial"/>
          <w:sz w:val="24"/>
          <w:szCs w:val="24"/>
          <w:lang w:eastAsia="en-GB"/>
        </w:rPr>
      </w:pPr>
      <w:r w:rsidRPr="00D452A2">
        <w:rPr>
          <w:rFonts w:ascii="Arial" w:hAnsi="Arial" w:cs="Arial"/>
          <w:sz w:val="24"/>
          <w:szCs w:val="24"/>
          <w:lang w:eastAsia="en-GB"/>
        </w:rPr>
        <w:t>Religious observance – where the day is exclusively set apart for religious observance by the religious body to which the pupil’s parent(s) belong(s). If necessary, the school will seek advice from the parent’s religious body to confirm whether the day is set apart</w:t>
      </w:r>
    </w:p>
    <w:p w14:paraId="5BBAD0B2" w14:textId="77777777" w:rsidR="00CA2497" w:rsidRPr="00D452A2" w:rsidRDefault="00CA2497" w:rsidP="00CA2497">
      <w:pPr>
        <w:widowControl/>
        <w:numPr>
          <w:ilvl w:val="0"/>
          <w:numId w:val="47"/>
        </w:numPr>
        <w:autoSpaceDE/>
        <w:autoSpaceDN/>
        <w:spacing w:after="120"/>
        <w:ind w:left="340" w:hanging="261"/>
        <w:rPr>
          <w:rFonts w:ascii="Arial" w:eastAsia="Times New Roman" w:hAnsi="Arial" w:cs="Arial"/>
          <w:sz w:val="24"/>
          <w:szCs w:val="24"/>
          <w:lang w:eastAsia="en-GB"/>
        </w:rPr>
      </w:pPr>
      <w:r w:rsidRPr="00D452A2">
        <w:rPr>
          <w:rFonts w:ascii="Arial" w:hAnsi="Arial" w:cs="Arial"/>
          <w:sz w:val="24"/>
          <w:szCs w:val="24"/>
          <w:lang w:eastAsia="en-GB"/>
        </w:rPr>
        <w:t>Parent(s) travelling for occupational purposes</w:t>
      </w:r>
      <w:r w:rsidRPr="00D452A2">
        <w:rPr>
          <w:rFonts w:ascii="Arial" w:hAnsi="Arial" w:cs="Arial"/>
          <w:i/>
          <w:iCs/>
          <w:sz w:val="24"/>
          <w:szCs w:val="24"/>
          <w:lang w:eastAsia="en-GB"/>
        </w:rPr>
        <w:t xml:space="preserve"> </w:t>
      </w:r>
      <w:r w:rsidRPr="00D452A2">
        <w:rPr>
          <w:rFonts w:ascii="Arial" w:hAnsi="Arial" w:cs="Arial"/>
          <w:sz w:val="24"/>
          <w:szCs w:val="24"/>
          <w:lang w:eastAsia="en-GB"/>
        </w:rPr>
        <w:t xml:space="preserve">– this covers Roma, English and Welsh gypsies, Irish and Scottish </w:t>
      </w:r>
      <w:proofErr w:type="spellStart"/>
      <w:r w:rsidRPr="00D452A2">
        <w:rPr>
          <w:rFonts w:ascii="Arial" w:hAnsi="Arial" w:cs="Arial"/>
          <w:sz w:val="24"/>
          <w:szCs w:val="24"/>
          <w:lang w:eastAsia="en-GB"/>
        </w:rPr>
        <w:t>travellers</w:t>
      </w:r>
      <w:proofErr w:type="spellEnd"/>
      <w:r w:rsidRPr="00D452A2">
        <w:rPr>
          <w:rFonts w:ascii="Arial" w:hAnsi="Arial" w:cs="Arial"/>
          <w:sz w:val="24"/>
          <w:szCs w:val="24"/>
          <w:lang w:eastAsia="en-GB"/>
        </w:rPr>
        <w:t xml:space="preserve">, showmen (fairground people) and circus people, </w:t>
      </w:r>
      <w:proofErr w:type="spellStart"/>
      <w:r w:rsidRPr="00D452A2">
        <w:rPr>
          <w:rFonts w:ascii="Arial" w:hAnsi="Arial" w:cs="Arial"/>
          <w:sz w:val="24"/>
          <w:szCs w:val="24"/>
          <w:lang w:eastAsia="en-GB"/>
        </w:rPr>
        <w:t>bargees</w:t>
      </w:r>
      <w:proofErr w:type="spellEnd"/>
      <w:r w:rsidRPr="00D452A2">
        <w:rPr>
          <w:rFonts w:ascii="Arial" w:hAnsi="Arial" w:cs="Arial"/>
          <w:sz w:val="24"/>
          <w:szCs w:val="24"/>
          <w:lang w:eastAsia="en-GB"/>
        </w:rPr>
        <w:t xml:space="preserve"> (occupational boat dwellers) and new </w:t>
      </w:r>
      <w:proofErr w:type="spellStart"/>
      <w:r w:rsidRPr="00D452A2">
        <w:rPr>
          <w:rFonts w:ascii="Arial" w:hAnsi="Arial" w:cs="Arial"/>
          <w:sz w:val="24"/>
          <w:szCs w:val="24"/>
          <w:lang w:eastAsia="en-GB"/>
        </w:rPr>
        <w:t>travellers</w:t>
      </w:r>
      <w:proofErr w:type="spellEnd"/>
      <w:r w:rsidRPr="00D452A2">
        <w:rPr>
          <w:rFonts w:ascii="Arial" w:hAnsi="Arial" w:cs="Arial"/>
          <w:sz w:val="24"/>
          <w:szCs w:val="24"/>
          <w:lang w:eastAsia="en-GB"/>
        </w:rPr>
        <w:t xml:space="preserve">. Absence may be </w:t>
      </w:r>
      <w:proofErr w:type="spellStart"/>
      <w:r w:rsidRPr="00D452A2">
        <w:rPr>
          <w:rFonts w:ascii="Arial" w:hAnsi="Arial" w:cs="Arial"/>
          <w:sz w:val="24"/>
          <w:szCs w:val="24"/>
          <w:lang w:eastAsia="en-GB"/>
        </w:rPr>
        <w:t>authorised</w:t>
      </w:r>
      <w:proofErr w:type="spellEnd"/>
      <w:r w:rsidRPr="00D452A2">
        <w:rPr>
          <w:rFonts w:ascii="Arial" w:hAnsi="Arial" w:cs="Arial"/>
          <w:sz w:val="24"/>
          <w:szCs w:val="24"/>
          <w:lang w:eastAsia="en-GB"/>
        </w:rPr>
        <w:t xml:space="preserve"> only when a </w:t>
      </w:r>
      <w:proofErr w:type="spellStart"/>
      <w:r w:rsidRPr="00D452A2">
        <w:rPr>
          <w:rFonts w:ascii="Arial" w:hAnsi="Arial" w:cs="Arial"/>
          <w:sz w:val="24"/>
          <w:szCs w:val="24"/>
          <w:lang w:eastAsia="en-GB"/>
        </w:rPr>
        <w:t>traveller</w:t>
      </w:r>
      <w:proofErr w:type="spellEnd"/>
      <w:r w:rsidRPr="00D452A2">
        <w:rPr>
          <w:rFonts w:ascii="Arial" w:hAnsi="Arial" w:cs="Arial"/>
          <w:sz w:val="24"/>
          <w:szCs w:val="24"/>
          <w:lang w:eastAsia="en-GB"/>
        </w:rPr>
        <w:t xml:space="preserve"> family is known to be travelling for occupational purposes and has </w:t>
      </w:r>
      <w:proofErr w:type="gramStart"/>
      <w:r w:rsidRPr="00D452A2">
        <w:rPr>
          <w:rFonts w:ascii="Arial" w:hAnsi="Arial" w:cs="Arial"/>
          <w:sz w:val="24"/>
          <w:szCs w:val="24"/>
          <w:lang w:eastAsia="en-GB"/>
        </w:rPr>
        <w:t>agreed</w:t>
      </w:r>
      <w:proofErr w:type="gramEnd"/>
      <w:r w:rsidRPr="00D452A2">
        <w:rPr>
          <w:rFonts w:ascii="Arial" w:hAnsi="Arial" w:cs="Arial"/>
          <w:sz w:val="24"/>
          <w:szCs w:val="24"/>
          <w:lang w:eastAsia="en-GB"/>
        </w:rPr>
        <w:t xml:space="preserve"> this with the school, but it is not known whether the pupil is attending educational provision</w:t>
      </w:r>
    </w:p>
    <w:p w14:paraId="28E520FF" w14:textId="77777777" w:rsidR="00CA2497" w:rsidRPr="00D452A2" w:rsidRDefault="00CA2497" w:rsidP="00CA2497">
      <w:pPr>
        <w:widowControl/>
        <w:numPr>
          <w:ilvl w:val="0"/>
          <w:numId w:val="47"/>
        </w:numPr>
        <w:autoSpaceDE/>
        <w:autoSpaceDN/>
        <w:spacing w:after="120"/>
        <w:ind w:left="340" w:hanging="261"/>
        <w:rPr>
          <w:rFonts w:ascii="Arial" w:eastAsia="Times New Roman" w:hAnsi="Arial" w:cs="Arial"/>
          <w:sz w:val="24"/>
          <w:szCs w:val="24"/>
          <w:lang w:eastAsia="en-GB"/>
        </w:rPr>
      </w:pPr>
      <w:r w:rsidRPr="00D452A2">
        <w:rPr>
          <w:rFonts w:ascii="Arial" w:hAnsi="Arial" w:cs="Arial"/>
          <w:sz w:val="24"/>
          <w:szCs w:val="24"/>
          <w:lang w:eastAsia="en-GB"/>
        </w:rPr>
        <w:t>If the pupil is currently suspended or excluded from school (and no alternative provision has been made)</w:t>
      </w:r>
    </w:p>
    <w:p w14:paraId="792F926D" w14:textId="77777777" w:rsidR="00CA2497" w:rsidRPr="00D452A2" w:rsidRDefault="00CA2497" w:rsidP="00CA2497">
      <w:pPr>
        <w:ind w:left="79"/>
        <w:rPr>
          <w:rFonts w:ascii="Arial" w:eastAsia="Times New Roman" w:hAnsi="Arial" w:cs="Arial"/>
          <w:sz w:val="24"/>
          <w:szCs w:val="24"/>
          <w:lang w:eastAsia="en-GB"/>
        </w:rPr>
      </w:pPr>
      <w:r w:rsidRPr="00D452A2">
        <w:rPr>
          <w:rFonts w:ascii="Arial" w:hAnsi="Arial" w:cs="Arial"/>
          <w:sz w:val="24"/>
          <w:szCs w:val="24"/>
          <w:lang w:eastAsia="en-GB"/>
        </w:rPr>
        <w:t>Other reasons the school may allow a pupil to be absent from the school site, which are not classified as absences, include (but are not limited to):</w:t>
      </w:r>
    </w:p>
    <w:p w14:paraId="31115DDA" w14:textId="77777777" w:rsidR="00CA2497" w:rsidRPr="00D452A2" w:rsidRDefault="00CA2497" w:rsidP="00CA2497">
      <w:pPr>
        <w:widowControl/>
        <w:numPr>
          <w:ilvl w:val="0"/>
          <w:numId w:val="47"/>
        </w:numPr>
        <w:autoSpaceDE/>
        <w:autoSpaceDN/>
        <w:spacing w:after="120"/>
        <w:ind w:left="340" w:hanging="261"/>
        <w:rPr>
          <w:rFonts w:ascii="Arial" w:eastAsia="Times New Roman" w:hAnsi="Arial" w:cs="Arial"/>
          <w:sz w:val="24"/>
          <w:szCs w:val="24"/>
          <w:lang w:eastAsia="en-GB"/>
        </w:rPr>
      </w:pPr>
      <w:bookmarkStart w:id="3" w:name="_Hlk166585176"/>
      <w:r w:rsidRPr="00D452A2">
        <w:rPr>
          <w:rFonts w:ascii="Arial" w:hAnsi="Arial" w:cs="Arial"/>
          <w:sz w:val="24"/>
          <w:szCs w:val="24"/>
          <w:lang w:eastAsia="en-GB"/>
        </w:rPr>
        <w:t>Attending an offsite approved educational activity, sporting activity or visit or trip arranged by the school</w:t>
      </w:r>
    </w:p>
    <w:p w14:paraId="024A5096" w14:textId="77777777" w:rsidR="00CA2497" w:rsidRPr="00D452A2" w:rsidRDefault="00CA2497" w:rsidP="00CA2497">
      <w:pPr>
        <w:widowControl/>
        <w:numPr>
          <w:ilvl w:val="0"/>
          <w:numId w:val="47"/>
        </w:numPr>
        <w:autoSpaceDE/>
        <w:autoSpaceDN/>
        <w:spacing w:after="120"/>
        <w:ind w:left="340" w:hanging="261"/>
        <w:rPr>
          <w:rFonts w:ascii="Arial" w:eastAsia="Times New Roman" w:hAnsi="Arial" w:cs="Arial"/>
          <w:sz w:val="24"/>
          <w:szCs w:val="24"/>
          <w:lang w:eastAsia="en-GB"/>
        </w:rPr>
      </w:pPr>
      <w:r w:rsidRPr="00D452A2">
        <w:rPr>
          <w:rFonts w:ascii="Arial" w:hAnsi="Arial" w:cs="Arial"/>
          <w:sz w:val="24"/>
          <w:szCs w:val="24"/>
          <w:lang w:eastAsia="en-GB"/>
        </w:rPr>
        <w:t>Attending another school at which the pupil is also registered (dual registration)</w:t>
      </w:r>
    </w:p>
    <w:p w14:paraId="78023C8B" w14:textId="77777777" w:rsidR="00CA2497" w:rsidRPr="00D452A2" w:rsidRDefault="00CA2497" w:rsidP="00CA2497">
      <w:pPr>
        <w:widowControl/>
        <w:numPr>
          <w:ilvl w:val="0"/>
          <w:numId w:val="47"/>
        </w:numPr>
        <w:autoSpaceDE/>
        <w:autoSpaceDN/>
        <w:spacing w:after="120"/>
        <w:ind w:left="340" w:hanging="261"/>
        <w:rPr>
          <w:rFonts w:ascii="Arial" w:eastAsia="Times New Roman" w:hAnsi="Arial" w:cs="Arial"/>
          <w:sz w:val="24"/>
          <w:szCs w:val="24"/>
          <w:lang w:eastAsia="en-GB"/>
        </w:rPr>
      </w:pPr>
      <w:r w:rsidRPr="00D452A2">
        <w:rPr>
          <w:rFonts w:ascii="Arial" w:hAnsi="Arial" w:cs="Arial"/>
          <w:sz w:val="24"/>
          <w:szCs w:val="24"/>
          <w:lang w:eastAsia="en-GB"/>
        </w:rPr>
        <w:t>Attending provision arranged by the local authority</w:t>
      </w:r>
    </w:p>
    <w:p w14:paraId="08D9873B" w14:textId="77777777" w:rsidR="00CA2497" w:rsidRPr="00D452A2" w:rsidRDefault="00CA2497" w:rsidP="00CA2497">
      <w:pPr>
        <w:widowControl/>
        <w:numPr>
          <w:ilvl w:val="0"/>
          <w:numId w:val="47"/>
        </w:numPr>
        <w:autoSpaceDE/>
        <w:autoSpaceDN/>
        <w:spacing w:after="120"/>
        <w:ind w:left="340" w:hanging="261"/>
        <w:rPr>
          <w:rFonts w:ascii="Arial" w:eastAsia="Times New Roman" w:hAnsi="Arial" w:cs="Arial"/>
          <w:sz w:val="24"/>
          <w:szCs w:val="24"/>
          <w:lang w:eastAsia="en-GB"/>
        </w:rPr>
      </w:pPr>
      <w:r w:rsidRPr="00D452A2">
        <w:rPr>
          <w:rFonts w:ascii="Arial" w:hAnsi="Arial" w:cs="Arial"/>
          <w:sz w:val="24"/>
          <w:szCs w:val="24"/>
          <w:lang w:eastAsia="en-GB"/>
        </w:rPr>
        <w:t>Attending work experience</w:t>
      </w:r>
    </w:p>
    <w:p w14:paraId="1C2587AD" w14:textId="77777777" w:rsidR="00CA2497" w:rsidRPr="00D452A2" w:rsidRDefault="00CA2497" w:rsidP="00CA2497">
      <w:pPr>
        <w:widowControl/>
        <w:numPr>
          <w:ilvl w:val="0"/>
          <w:numId w:val="47"/>
        </w:numPr>
        <w:autoSpaceDE/>
        <w:autoSpaceDN/>
        <w:spacing w:after="120"/>
        <w:ind w:left="340" w:hanging="261"/>
        <w:rPr>
          <w:rFonts w:ascii="Arial" w:eastAsia="Times New Roman" w:hAnsi="Arial" w:cs="Arial"/>
          <w:sz w:val="24"/>
          <w:szCs w:val="24"/>
          <w:lang w:eastAsia="en-GB"/>
        </w:rPr>
      </w:pPr>
      <w:r w:rsidRPr="00D452A2">
        <w:rPr>
          <w:rFonts w:ascii="Arial" w:hAnsi="Arial" w:cs="Arial"/>
          <w:sz w:val="24"/>
          <w:szCs w:val="24"/>
          <w:lang w:eastAsia="en-GB"/>
        </w:rPr>
        <w:t>If there is any other unavoidable cause for the pupil not to attend school, such as disruption to travel caused by an emergency, a lack of access arrangements, or because the school premises are closed</w:t>
      </w:r>
    </w:p>
    <w:bookmarkEnd w:id="3"/>
    <w:p w14:paraId="66D2B5E3" w14:textId="77777777" w:rsidR="00CA2497" w:rsidRPr="00D452A2" w:rsidRDefault="00CA2497" w:rsidP="00CA2497">
      <w:pPr>
        <w:spacing w:before="240"/>
        <w:rPr>
          <w:rFonts w:ascii="Arial" w:hAnsi="Arial" w:cs="Arial"/>
          <w:sz w:val="24"/>
          <w:szCs w:val="24"/>
          <w:lang w:eastAsia="en-GB"/>
        </w:rPr>
      </w:pPr>
      <w:r w:rsidRPr="00D452A2">
        <w:rPr>
          <w:rFonts w:ascii="Arial" w:hAnsi="Arial" w:cs="Arial"/>
          <w:b/>
          <w:bCs/>
          <w:color w:val="12263F"/>
          <w:sz w:val="24"/>
          <w:szCs w:val="24"/>
          <w:lang w:eastAsia="en-GB"/>
        </w:rPr>
        <w:t xml:space="preserve">Sanctions </w:t>
      </w:r>
    </w:p>
    <w:p w14:paraId="3C98AE97" w14:textId="77777777" w:rsidR="00CA2497" w:rsidRDefault="00CA2497" w:rsidP="00CA2497">
      <w:pPr>
        <w:rPr>
          <w:rFonts w:ascii="Arial" w:hAnsi="Arial" w:cs="Arial"/>
          <w:sz w:val="24"/>
          <w:szCs w:val="24"/>
          <w:lang w:eastAsia="en-GB"/>
        </w:rPr>
      </w:pPr>
      <w:r w:rsidRPr="00D452A2">
        <w:rPr>
          <w:rFonts w:ascii="Arial" w:hAnsi="Arial" w:cs="Arial"/>
          <w:sz w:val="24"/>
          <w:szCs w:val="24"/>
          <w:lang w:eastAsia="en-GB"/>
        </w:rPr>
        <w:t>Our school will make use of the full range of potential sanctions</w:t>
      </w:r>
      <w:r>
        <w:rPr>
          <w:rFonts w:ascii="Arial" w:hAnsi="Arial" w:cs="Arial"/>
          <w:sz w:val="24"/>
          <w:szCs w:val="24"/>
          <w:lang w:eastAsia="en-GB"/>
        </w:rPr>
        <w:t xml:space="preserve"> </w:t>
      </w:r>
      <w:r w:rsidRPr="00D452A2">
        <w:rPr>
          <w:rFonts w:ascii="Arial" w:hAnsi="Arial" w:cs="Arial"/>
          <w:sz w:val="24"/>
          <w:szCs w:val="24"/>
          <w:lang w:eastAsia="en-GB"/>
        </w:rPr>
        <w:t xml:space="preserve">to tackle poor attendance. </w:t>
      </w:r>
      <w:bookmarkStart w:id="4" w:name="_Hlk166589403"/>
      <w:r w:rsidRPr="00D452A2">
        <w:rPr>
          <w:rFonts w:ascii="Arial" w:hAnsi="Arial" w:cs="Arial"/>
          <w:sz w:val="24"/>
          <w:szCs w:val="24"/>
          <w:lang w:eastAsia="en-GB"/>
        </w:rPr>
        <w:t xml:space="preserve">Decisions will be made on an individual, case-by-case basis. </w:t>
      </w:r>
    </w:p>
    <w:p w14:paraId="486EAAA0" w14:textId="77777777" w:rsidR="00CA2497" w:rsidRPr="00AC6421" w:rsidRDefault="00CA2497" w:rsidP="00CA2497">
      <w:r>
        <w:rPr>
          <w:rFonts w:ascii="Arial" w:hAnsi="Arial" w:cs="Arial"/>
          <w:sz w:val="24"/>
          <w:szCs w:val="24"/>
          <w:lang w:eastAsia="en-GB"/>
        </w:rPr>
        <w:t xml:space="preserve">Please refer to your local LA for more information on </w:t>
      </w:r>
      <w:hyperlink r:id="rId26" w:history="1">
        <w:r w:rsidRPr="00AC6421">
          <w:rPr>
            <w:rStyle w:val="Hyperlink"/>
            <w:rFonts w:ascii="Arial" w:hAnsi="Arial" w:cs="Arial"/>
            <w:sz w:val="24"/>
            <w:szCs w:val="24"/>
            <w:lang w:eastAsia="en-GB"/>
          </w:rPr>
          <w:t>Penalty Notices</w:t>
        </w:r>
      </w:hyperlink>
      <w:r>
        <w:rPr>
          <w:rFonts w:ascii="Arial" w:hAnsi="Arial" w:cs="Arial"/>
          <w:sz w:val="24"/>
          <w:szCs w:val="24"/>
          <w:lang w:eastAsia="en-GB"/>
        </w:rPr>
        <w:t>.</w:t>
      </w:r>
    </w:p>
    <w:bookmarkEnd w:id="4"/>
    <w:p w14:paraId="589498CF" w14:textId="77777777" w:rsidR="00CA2497" w:rsidRDefault="00CA2497" w:rsidP="00CA2497">
      <w:pPr>
        <w:spacing w:after="200"/>
        <w:rPr>
          <w:rFonts w:ascii="Arial" w:hAnsi="Arial" w:cs="Arial"/>
          <w:b/>
          <w:bCs/>
          <w:color w:val="984806" w:themeColor="accent6" w:themeShade="80"/>
          <w:sz w:val="24"/>
          <w:szCs w:val="24"/>
        </w:rPr>
      </w:pPr>
    </w:p>
    <w:p w14:paraId="57B7317D" w14:textId="77777777" w:rsidR="00CA2497" w:rsidRDefault="00CA2497" w:rsidP="00CA2497">
      <w:pPr>
        <w:spacing w:after="200"/>
        <w:rPr>
          <w:rFonts w:ascii="Arial" w:hAnsi="Arial" w:cs="Arial"/>
          <w:b/>
          <w:bCs/>
          <w:color w:val="984806" w:themeColor="accent6" w:themeShade="80"/>
          <w:sz w:val="24"/>
          <w:szCs w:val="24"/>
        </w:rPr>
      </w:pPr>
    </w:p>
    <w:p w14:paraId="29F25EA7" w14:textId="77777777" w:rsidR="00CA2497" w:rsidRDefault="00CA2497" w:rsidP="00CA2497">
      <w:pPr>
        <w:spacing w:after="200"/>
        <w:rPr>
          <w:rFonts w:ascii="Arial" w:hAnsi="Arial" w:cs="Arial"/>
          <w:b/>
          <w:bCs/>
          <w:color w:val="984806" w:themeColor="accent6" w:themeShade="80"/>
          <w:sz w:val="24"/>
          <w:szCs w:val="24"/>
        </w:rPr>
      </w:pPr>
    </w:p>
    <w:p w14:paraId="52260921" w14:textId="77777777" w:rsidR="00CA2497" w:rsidRDefault="00CA2497" w:rsidP="00CA2497">
      <w:pPr>
        <w:spacing w:after="200"/>
        <w:rPr>
          <w:rFonts w:ascii="Arial" w:hAnsi="Arial" w:cs="Arial"/>
          <w:b/>
          <w:bCs/>
          <w:color w:val="984806" w:themeColor="accent6" w:themeShade="80"/>
          <w:sz w:val="24"/>
          <w:szCs w:val="24"/>
        </w:rPr>
      </w:pPr>
    </w:p>
    <w:p w14:paraId="66769E28" w14:textId="77777777" w:rsidR="00E20D73" w:rsidRDefault="00E20D73" w:rsidP="00CA2497">
      <w:pPr>
        <w:spacing w:after="200"/>
        <w:rPr>
          <w:rFonts w:ascii="Arial" w:hAnsi="Arial" w:cs="Arial"/>
          <w:b/>
          <w:bCs/>
          <w:color w:val="984806" w:themeColor="accent6" w:themeShade="80"/>
          <w:sz w:val="24"/>
          <w:szCs w:val="24"/>
        </w:rPr>
      </w:pPr>
    </w:p>
    <w:p w14:paraId="27E4F07E" w14:textId="77777777" w:rsidR="00E20D73" w:rsidRDefault="00E20D73" w:rsidP="00CA2497">
      <w:pPr>
        <w:spacing w:after="200"/>
        <w:rPr>
          <w:rFonts w:ascii="Arial" w:hAnsi="Arial" w:cs="Arial"/>
          <w:b/>
          <w:bCs/>
          <w:color w:val="984806" w:themeColor="accent6" w:themeShade="80"/>
          <w:sz w:val="24"/>
          <w:szCs w:val="24"/>
        </w:rPr>
      </w:pPr>
    </w:p>
    <w:p w14:paraId="0F97E32A" w14:textId="77777777" w:rsidR="00E20D73" w:rsidRDefault="00E20D73" w:rsidP="00CA2497">
      <w:pPr>
        <w:spacing w:after="200"/>
        <w:rPr>
          <w:rFonts w:ascii="Arial" w:hAnsi="Arial" w:cs="Arial"/>
          <w:b/>
          <w:bCs/>
          <w:color w:val="984806" w:themeColor="accent6" w:themeShade="80"/>
          <w:sz w:val="24"/>
          <w:szCs w:val="24"/>
        </w:rPr>
      </w:pPr>
    </w:p>
    <w:p w14:paraId="0114398B" w14:textId="77777777" w:rsidR="00E20D73" w:rsidRDefault="00E20D73" w:rsidP="00CA2497">
      <w:pPr>
        <w:spacing w:after="200"/>
        <w:rPr>
          <w:rFonts w:ascii="Arial" w:hAnsi="Arial" w:cs="Arial"/>
          <w:b/>
          <w:bCs/>
          <w:color w:val="984806" w:themeColor="accent6" w:themeShade="80"/>
          <w:sz w:val="24"/>
          <w:szCs w:val="24"/>
        </w:rPr>
      </w:pPr>
    </w:p>
    <w:p w14:paraId="3B5D90CA" w14:textId="77777777" w:rsidR="00E20D73" w:rsidRDefault="00E20D73" w:rsidP="00CA2497">
      <w:pPr>
        <w:spacing w:after="200"/>
        <w:rPr>
          <w:rFonts w:ascii="Arial" w:hAnsi="Arial" w:cs="Arial"/>
          <w:b/>
          <w:bCs/>
          <w:color w:val="984806" w:themeColor="accent6" w:themeShade="80"/>
          <w:sz w:val="24"/>
          <w:szCs w:val="24"/>
        </w:rPr>
      </w:pPr>
    </w:p>
    <w:p w14:paraId="0092AA36" w14:textId="77777777" w:rsidR="00E20D73" w:rsidRDefault="00E20D73" w:rsidP="00CA2497">
      <w:pPr>
        <w:spacing w:after="200"/>
        <w:rPr>
          <w:rFonts w:ascii="Arial" w:hAnsi="Arial" w:cs="Arial"/>
          <w:b/>
          <w:bCs/>
          <w:color w:val="984806" w:themeColor="accent6" w:themeShade="80"/>
          <w:sz w:val="24"/>
          <w:szCs w:val="24"/>
        </w:rPr>
      </w:pPr>
    </w:p>
    <w:p w14:paraId="16A377D4" w14:textId="77777777" w:rsidR="00E20D73" w:rsidRDefault="00E20D73" w:rsidP="00CA2497">
      <w:pPr>
        <w:spacing w:after="200"/>
        <w:rPr>
          <w:rFonts w:ascii="Arial" w:hAnsi="Arial" w:cs="Arial"/>
          <w:b/>
          <w:bCs/>
          <w:color w:val="984806" w:themeColor="accent6" w:themeShade="80"/>
          <w:sz w:val="24"/>
          <w:szCs w:val="24"/>
        </w:rPr>
      </w:pPr>
    </w:p>
    <w:p w14:paraId="18391660" w14:textId="1997B936" w:rsidR="00CA2497" w:rsidRDefault="00CA2497" w:rsidP="00CA2497">
      <w:pPr>
        <w:spacing w:after="200"/>
        <w:rPr>
          <w:rFonts w:ascii="Arial" w:hAnsi="Arial" w:cs="Arial"/>
          <w:b/>
          <w:bCs/>
          <w:color w:val="984806" w:themeColor="accent6" w:themeShade="80"/>
          <w:sz w:val="24"/>
          <w:szCs w:val="24"/>
        </w:rPr>
      </w:pPr>
      <w:r>
        <w:rPr>
          <w:rFonts w:ascii="Arial" w:hAnsi="Arial" w:cs="Arial"/>
          <w:b/>
          <w:bCs/>
          <w:color w:val="984806" w:themeColor="accent6" w:themeShade="80"/>
          <w:sz w:val="24"/>
          <w:szCs w:val="24"/>
        </w:rPr>
        <w:lastRenderedPageBreak/>
        <w:t>Appendix 3</w:t>
      </w:r>
    </w:p>
    <w:p w14:paraId="611C1D1E" w14:textId="77777777" w:rsidR="00CA2497" w:rsidRDefault="00CA2497" w:rsidP="00CA2497">
      <w:pPr>
        <w:spacing w:after="200"/>
        <w:jc w:val="center"/>
        <w:rPr>
          <w:rFonts w:ascii="Arial" w:hAnsi="Arial" w:cs="Arial"/>
          <w:b/>
          <w:bCs/>
          <w:color w:val="984806" w:themeColor="accent6" w:themeShade="80"/>
          <w:sz w:val="24"/>
          <w:szCs w:val="24"/>
        </w:rPr>
      </w:pPr>
      <w:r>
        <w:rPr>
          <w:rFonts w:ascii="Arial" w:hAnsi="Arial" w:cs="Arial"/>
          <w:b/>
          <w:bCs/>
          <w:noProof/>
          <w:color w:val="984806" w:themeColor="accent6" w:themeShade="80"/>
          <w:sz w:val="24"/>
          <w:szCs w:val="24"/>
        </w:rPr>
        <w:drawing>
          <wp:inline distT="0" distB="0" distL="0" distR="0" wp14:anchorId="2DC02659" wp14:editId="31717029">
            <wp:extent cx="865505" cy="963295"/>
            <wp:effectExtent l="0" t="0" r="0" b="8255"/>
            <wp:docPr id="1095404178" name="Picture 2" descr="A logo of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404178" name="Picture 2" descr="A logo of a school&#10;&#10;AI-generated content may be incorrec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p>
    <w:p w14:paraId="0E95E33D" w14:textId="77777777" w:rsidR="00CA2497" w:rsidRDefault="00CA2497" w:rsidP="00CA2497">
      <w:pPr>
        <w:spacing w:after="200"/>
        <w:jc w:val="center"/>
        <w:rPr>
          <w:rFonts w:ascii="Arial" w:hAnsi="Arial" w:cs="Arial"/>
          <w:b/>
          <w:bCs/>
          <w:color w:val="984806" w:themeColor="accent6" w:themeShade="80"/>
          <w:sz w:val="24"/>
          <w:szCs w:val="24"/>
        </w:rPr>
      </w:pPr>
      <w:r w:rsidRPr="00EF75B9">
        <w:rPr>
          <w:rFonts w:ascii="Arial" w:eastAsia="Times New Roman" w:hAnsi="Arial" w:cs="Arial"/>
          <w:b/>
          <w:bCs/>
          <w:sz w:val="20"/>
          <w:szCs w:val="20"/>
          <w:lang w:eastAsia="en-GB"/>
        </w:rPr>
        <w:t>APPLICATION FOR LEAVE OF ABSENCE FROM SCHOOL DURING TERM TIME</w:t>
      </w:r>
    </w:p>
    <w:p w14:paraId="273B5EBF" w14:textId="77777777" w:rsidR="00CA2497" w:rsidRDefault="00CA2497" w:rsidP="00CA2497">
      <w:pPr>
        <w:jc w:val="center"/>
        <w:textAlignment w:val="baseline"/>
        <w:rPr>
          <w:rFonts w:ascii="Arial" w:eastAsia="Times New Roman" w:hAnsi="Arial" w:cs="Arial"/>
          <w:sz w:val="24"/>
          <w:szCs w:val="24"/>
          <w:lang w:eastAsia="en-GB"/>
        </w:rPr>
      </w:pPr>
      <w:r w:rsidRPr="00EF75B9">
        <w:rPr>
          <w:rFonts w:ascii="Arial" w:eastAsia="Times New Roman" w:hAnsi="Arial" w:cs="Arial"/>
          <w:b/>
          <w:bCs/>
          <w:sz w:val="24"/>
          <w:szCs w:val="24"/>
          <w:lang w:eastAsia="en-GB"/>
        </w:rPr>
        <w:t>Important information for parents – please read before completing this form</w:t>
      </w:r>
      <w:r w:rsidRPr="00EF75B9">
        <w:rPr>
          <w:rFonts w:ascii="Arial" w:eastAsia="Times New Roman" w:hAnsi="Arial" w:cs="Arial"/>
          <w:sz w:val="24"/>
          <w:szCs w:val="24"/>
          <w:lang w:eastAsia="en-GB"/>
        </w:rPr>
        <w:t> </w:t>
      </w:r>
    </w:p>
    <w:p w14:paraId="2BAE9915" w14:textId="77777777" w:rsidR="00CA2497" w:rsidRPr="00EF75B9" w:rsidRDefault="00CA2497" w:rsidP="00CA2497">
      <w:pPr>
        <w:textAlignment w:val="baseline"/>
        <w:rPr>
          <w:rFonts w:ascii="Times New Roman" w:eastAsia="Times New Roman" w:hAnsi="Times New Roman" w:cs="Times New Roman"/>
          <w:sz w:val="24"/>
          <w:szCs w:val="24"/>
          <w:lang w:eastAsia="en-GB"/>
        </w:rPr>
      </w:pPr>
    </w:p>
    <w:p w14:paraId="64339058" w14:textId="77777777" w:rsidR="00CA2497" w:rsidRPr="00EF75B9" w:rsidRDefault="00CA2497" w:rsidP="00CA2497">
      <w:pPr>
        <w:textAlignment w:val="baseline"/>
        <w:rPr>
          <w:rFonts w:ascii="Times New Roman" w:eastAsia="Times New Roman" w:hAnsi="Times New Roman" w:cs="Times New Roman"/>
          <w:sz w:val="24"/>
          <w:szCs w:val="24"/>
          <w:lang w:eastAsia="en-GB"/>
        </w:rPr>
      </w:pPr>
      <w:hyperlink r:id="rId27" w:tgtFrame="_blank" w:history="1">
        <w:r w:rsidRPr="00EF75B9">
          <w:rPr>
            <w:rFonts w:ascii="Arial" w:eastAsia="Times New Roman" w:hAnsi="Arial" w:cs="Arial"/>
            <w:color w:val="0563C1"/>
            <w:u w:val="single"/>
            <w:lang w:eastAsia="en-GB"/>
          </w:rPr>
          <w:t>Working together to improve school attendance</w:t>
        </w:r>
      </w:hyperlink>
      <w:r w:rsidRPr="00EF75B9">
        <w:rPr>
          <w:rFonts w:ascii="Arial" w:eastAsia="Times New Roman" w:hAnsi="Arial" w:cs="Arial"/>
          <w:lang w:eastAsia="en-GB"/>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w:t>
      </w:r>
      <w:proofErr w:type="spellStart"/>
      <w:r w:rsidRPr="00EF75B9">
        <w:rPr>
          <w:rFonts w:ascii="Arial" w:eastAsia="Times New Roman" w:hAnsi="Arial" w:cs="Arial"/>
          <w:lang w:eastAsia="en-GB"/>
        </w:rPr>
        <w:t>recognise</w:t>
      </w:r>
      <w:proofErr w:type="spellEnd"/>
      <w:r w:rsidRPr="00EF75B9">
        <w:rPr>
          <w:rFonts w:ascii="Arial" w:eastAsia="Times New Roman" w:hAnsi="Arial" w:cs="Arial"/>
          <w:lang w:eastAsia="en-GB"/>
        </w:rPr>
        <w:t xml:space="preserve"> the value and benefits of family holidays, it is unlikely a leave of absence will be granted for a family holiday as the Government ‘does not consider a need or desire for a holiday or other absence for the purpose of leisure and recreation to be an exceptional </w:t>
      </w:r>
      <w:proofErr w:type="gramStart"/>
      <w:r w:rsidRPr="00EF75B9">
        <w:rPr>
          <w:rFonts w:ascii="Arial" w:eastAsia="Times New Roman" w:hAnsi="Arial" w:cs="Arial"/>
          <w:lang w:eastAsia="en-GB"/>
        </w:rPr>
        <w:t>circumstance’.</w:t>
      </w:r>
      <w:proofErr w:type="gramEnd"/>
      <w:r w:rsidRPr="00EF75B9">
        <w:rPr>
          <w:rFonts w:ascii="Arial" w:eastAsia="Times New Roman" w:hAnsi="Arial" w:cs="Arial"/>
          <w:lang w:eastAsia="en-GB"/>
        </w:rPr>
        <w:t>  </w:t>
      </w:r>
    </w:p>
    <w:p w14:paraId="29357861" w14:textId="77777777" w:rsidR="00CA2497" w:rsidRPr="00EF75B9" w:rsidRDefault="00CA2497" w:rsidP="00CA2497">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p w14:paraId="0357F71C" w14:textId="77777777" w:rsidR="00CA2497" w:rsidRPr="00EF75B9" w:rsidRDefault="00CA2497" w:rsidP="00CA2497">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xml:space="preserve">Requests for leave must be made in advance, otherwise we will be unable to consider your individual </w:t>
      </w:r>
      <w:proofErr w:type="gramStart"/>
      <w:r w:rsidRPr="00EF75B9">
        <w:rPr>
          <w:rFonts w:ascii="Arial" w:eastAsia="Times New Roman" w:hAnsi="Arial" w:cs="Arial"/>
          <w:lang w:eastAsia="en-GB"/>
        </w:rPr>
        <w:t>circumstances</w:t>
      </w:r>
      <w:proofErr w:type="gramEnd"/>
      <w:r w:rsidRPr="00EF75B9">
        <w:rPr>
          <w:rFonts w:ascii="Arial" w:eastAsia="Times New Roman" w:hAnsi="Arial" w:cs="Arial"/>
          <w:lang w:eastAsia="en-GB"/>
        </w:rPr>
        <w:t xml:space="preserve"> and the absence will be recorded as </w:t>
      </w:r>
      <w:proofErr w:type="spellStart"/>
      <w:r w:rsidRPr="00EF75B9">
        <w:rPr>
          <w:rFonts w:ascii="Arial" w:eastAsia="Times New Roman" w:hAnsi="Arial" w:cs="Arial"/>
          <w:lang w:eastAsia="en-GB"/>
        </w:rPr>
        <w:t>unauthorised</w:t>
      </w:r>
      <w:proofErr w:type="spellEnd"/>
      <w:r w:rsidRPr="00EF75B9">
        <w:rPr>
          <w:rFonts w:ascii="Arial" w:eastAsia="Times New Roman" w:hAnsi="Arial" w:cs="Arial"/>
          <w:lang w:eastAsia="en-GB"/>
        </w:rPr>
        <w:t xml:space="preserve">. Headteachers are not </w:t>
      </w:r>
      <w:proofErr w:type="gramStart"/>
      <w:r w:rsidRPr="00EF75B9">
        <w:rPr>
          <w:rFonts w:ascii="Arial" w:eastAsia="Times New Roman" w:hAnsi="Arial" w:cs="Arial"/>
          <w:lang w:eastAsia="en-GB"/>
        </w:rPr>
        <w:t>obligated</w:t>
      </w:r>
      <w:proofErr w:type="gramEnd"/>
      <w:r w:rsidRPr="00EF75B9">
        <w:rPr>
          <w:rFonts w:ascii="Arial" w:eastAsia="Times New Roman" w:hAnsi="Arial" w:cs="Arial"/>
          <w:lang w:eastAsia="en-GB"/>
        </w:rPr>
        <w:t xml:space="preserve"> to reconsider </w:t>
      </w:r>
      <w:proofErr w:type="spellStart"/>
      <w:r w:rsidRPr="00EF75B9">
        <w:rPr>
          <w:rFonts w:ascii="Arial" w:eastAsia="Times New Roman" w:hAnsi="Arial" w:cs="Arial"/>
          <w:lang w:eastAsia="en-GB"/>
        </w:rPr>
        <w:t>authorising</w:t>
      </w:r>
      <w:proofErr w:type="spellEnd"/>
      <w:r w:rsidRPr="00EF75B9">
        <w:rPr>
          <w:rFonts w:ascii="Arial" w:eastAsia="Times New Roman" w:hAnsi="Arial" w:cs="Arial"/>
          <w:lang w:eastAsia="en-GB"/>
        </w:rPr>
        <w:t xml:space="preserve"> leave if an application was not made in advance. </w:t>
      </w:r>
    </w:p>
    <w:p w14:paraId="60AFA6CA" w14:textId="77777777" w:rsidR="00CA2497" w:rsidRPr="00EF75B9" w:rsidRDefault="00CA2497" w:rsidP="00CA2497">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p w14:paraId="4D9E875F" w14:textId="77777777" w:rsidR="00CA2497" w:rsidRDefault="00CA2497" w:rsidP="00CA2497">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val="en" w:eastAsia="en-GB"/>
        </w:rPr>
        <w:t xml:space="preserve">Our aim is for every pupil’s attendance to be 100% </w:t>
      </w:r>
      <w:r w:rsidRPr="00EF75B9">
        <w:rPr>
          <w:rFonts w:ascii="Arial" w:eastAsia="Times New Roman" w:hAnsi="Arial" w:cs="Arial"/>
          <w:lang w:eastAsia="en-GB"/>
        </w:rPr>
        <w:t xml:space="preserve">unless there are exceptional or unavoidable reasons for absence. If you require any support with ensuring your child’s attendance, please contact </w:t>
      </w:r>
      <w:r>
        <w:rPr>
          <w:rFonts w:ascii="Arial" w:eastAsia="Times New Roman" w:hAnsi="Arial" w:cs="Arial"/>
          <w:lang w:eastAsia="en-GB"/>
        </w:rPr>
        <w:t>the Pastoral Team.</w:t>
      </w:r>
    </w:p>
    <w:p w14:paraId="4C610327" w14:textId="77777777" w:rsidR="00CA2497" w:rsidRPr="0043010D" w:rsidRDefault="00CA2497" w:rsidP="00CA2497">
      <w:pPr>
        <w:textAlignment w:val="baseline"/>
        <w:rPr>
          <w:rFonts w:ascii="Times New Roman" w:eastAsia="Times New Roman" w:hAnsi="Times New Roman" w:cs="Times New Roman"/>
          <w:sz w:val="24"/>
          <w:szCs w:val="24"/>
          <w:lang w:eastAsia="en-GB"/>
        </w:rPr>
      </w:pP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1"/>
        <w:gridCol w:w="4252"/>
      </w:tblGrid>
      <w:tr w:rsidR="00CA2497" w:rsidRPr="00EF75B9" w14:paraId="0CAE9781" w14:textId="77777777" w:rsidTr="00D632A3">
        <w:trPr>
          <w:trHeight w:val="300"/>
        </w:trPr>
        <w:tc>
          <w:tcPr>
            <w:tcW w:w="97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C2CFE7" w14:textId="77777777" w:rsidR="00CA2497" w:rsidRPr="002821D9" w:rsidRDefault="00CA2497" w:rsidP="00716952">
            <w:pPr>
              <w:jc w:val="center"/>
              <w:textAlignment w:val="baseline"/>
              <w:rPr>
                <w:rFonts w:ascii="Times New Roman" w:eastAsia="Times New Roman" w:hAnsi="Times New Roman" w:cs="Times New Roman"/>
                <w:b/>
                <w:bCs/>
                <w:sz w:val="24"/>
                <w:szCs w:val="24"/>
                <w:lang w:eastAsia="en-GB"/>
              </w:rPr>
            </w:pPr>
            <w:r w:rsidRPr="002821D9">
              <w:rPr>
                <w:rFonts w:ascii="Arial" w:eastAsia="Times New Roman" w:hAnsi="Arial" w:cs="Arial"/>
                <w:b/>
                <w:bCs/>
                <w:sz w:val="20"/>
                <w:szCs w:val="20"/>
                <w:lang w:eastAsia="en-GB"/>
              </w:rPr>
              <w:t>Absence Request Form</w:t>
            </w:r>
          </w:p>
        </w:tc>
      </w:tr>
      <w:tr w:rsidR="00CA2497" w:rsidRPr="00EF75B9" w14:paraId="3B178B4B" w14:textId="77777777" w:rsidTr="00D632A3">
        <w:trPr>
          <w:trHeight w:val="300"/>
        </w:trPr>
        <w:tc>
          <w:tcPr>
            <w:tcW w:w="9773"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0F6E763"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0"/>
                <w:szCs w:val="20"/>
                <w:lang w:eastAsia="en-GB"/>
              </w:rPr>
              <w:t xml:space="preserve">I have read the above information and wish to apply for </w:t>
            </w:r>
            <w:proofErr w:type="gramStart"/>
            <w:r w:rsidRPr="00EF75B9">
              <w:rPr>
                <w:rFonts w:ascii="Arial" w:eastAsia="Times New Roman" w:hAnsi="Arial" w:cs="Arial"/>
                <w:b/>
                <w:bCs/>
                <w:sz w:val="20"/>
                <w:szCs w:val="20"/>
                <w:lang w:eastAsia="en-GB"/>
              </w:rPr>
              <w:t>leave</w:t>
            </w:r>
            <w:proofErr w:type="gramEnd"/>
            <w:r w:rsidRPr="00EF75B9">
              <w:rPr>
                <w:rFonts w:ascii="Arial" w:eastAsia="Times New Roman" w:hAnsi="Arial" w:cs="Arial"/>
                <w:b/>
                <w:bCs/>
                <w:sz w:val="20"/>
                <w:szCs w:val="20"/>
                <w:lang w:eastAsia="en-GB"/>
              </w:rPr>
              <w:t xml:space="preserve"> of absence from school for: </w:t>
            </w:r>
            <w:r w:rsidRPr="00EF75B9">
              <w:rPr>
                <w:rFonts w:ascii="Arial" w:eastAsia="Times New Roman" w:hAnsi="Arial" w:cs="Arial"/>
                <w:sz w:val="20"/>
                <w:szCs w:val="20"/>
                <w:lang w:eastAsia="en-GB"/>
              </w:rPr>
              <w:t> </w:t>
            </w:r>
          </w:p>
        </w:tc>
      </w:tr>
      <w:tr w:rsidR="00CA2497" w:rsidRPr="00EF75B9" w14:paraId="12946D80" w14:textId="77777777" w:rsidTr="00D632A3">
        <w:trPr>
          <w:trHeight w:val="315"/>
        </w:trPr>
        <w:tc>
          <w:tcPr>
            <w:tcW w:w="5521" w:type="dxa"/>
            <w:tcBorders>
              <w:top w:val="single" w:sz="6" w:space="0" w:color="auto"/>
              <w:left w:val="single" w:sz="6" w:space="0" w:color="auto"/>
              <w:bottom w:val="single" w:sz="6" w:space="0" w:color="auto"/>
              <w:right w:val="single" w:sz="6" w:space="0" w:color="auto"/>
            </w:tcBorders>
            <w:shd w:val="clear" w:color="auto" w:fill="D9D9D9"/>
            <w:hideMark/>
          </w:tcPr>
          <w:p w14:paraId="11479D48"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Child’s Full Name:</w:t>
            </w:r>
            <w:r w:rsidRPr="00EF75B9">
              <w:rPr>
                <w:rFonts w:ascii="Arial" w:eastAsia="Times New Roman" w:hAnsi="Arial" w:cs="Arial"/>
                <w:lang w:eastAsia="en-GB"/>
              </w:rPr>
              <w:t> </w:t>
            </w:r>
          </w:p>
        </w:tc>
        <w:tc>
          <w:tcPr>
            <w:tcW w:w="4252" w:type="dxa"/>
            <w:tcBorders>
              <w:top w:val="single" w:sz="6" w:space="0" w:color="auto"/>
              <w:left w:val="single" w:sz="6" w:space="0" w:color="auto"/>
              <w:bottom w:val="single" w:sz="6" w:space="0" w:color="auto"/>
              <w:right w:val="single" w:sz="6" w:space="0" w:color="auto"/>
            </w:tcBorders>
            <w:shd w:val="clear" w:color="auto" w:fill="D9D9D9"/>
            <w:hideMark/>
          </w:tcPr>
          <w:p w14:paraId="03698F41"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Date of Birth:</w:t>
            </w:r>
            <w:r w:rsidRPr="00EF75B9">
              <w:rPr>
                <w:rFonts w:ascii="Arial" w:eastAsia="Times New Roman" w:hAnsi="Arial" w:cs="Arial"/>
                <w:lang w:eastAsia="en-GB"/>
              </w:rPr>
              <w:t> </w:t>
            </w:r>
          </w:p>
          <w:p w14:paraId="03A957A8" w14:textId="77777777" w:rsidR="00CA2497" w:rsidRPr="00EF75B9" w:rsidRDefault="00CA2497" w:rsidP="00716952">
            <w:pPr>
              <w:textAlignment w:val="baseline"/>
              <w:rPr>
                <w:rFonts w:ascii="Times New Roman" w:eastAsia="Times New Roman" w:hAnsi="Times New Roman" w:cs="Times New Roman"/>
                <w:sz w:val="24"/>
                <w:szCs w:val="24"/>
                <w:lang w:eastAsia="en-GB"/>
              </w:rPr>
            </w:pPr>
          </w:p>
        </w:tc>
      </w:tr>
      <w:tr w:rsidR="00CA2497" w:rsidRPr="00EF75B9" w14:paraId="13011FD5" w14:textId="77777777" w:rsidTr="00D632A3">
        <w:trPr>
          <w:trHeight w:val="135"/>
        </w:trPr>
        <w:tc>
          <w:tcPr>
            <w:tcW w:w="5521" w:type="dxa"/>
            <w:tcBorders>
              <w:top w:val="single" w:sz="6" w:space="0" w:color="auto"/>
              <w:left w:val="single" w:sz="6" w:space="0" w:color="auto"/>
              <w:bottom w:val="single" w:sz="6" w:space="0" w:color="auto"/>
              <w:right w:val="single" w:sz="6" w:space="0" w:color="auto"/>
            </w:tcBorders>
            <w:shd w:val="clear" w:color="auto" w:fill="FFFFFF"/>
            <w:hideMark/>
          </w:tcPr>
          <w:p w14:paraId="63397415"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c>
          <w:tcPr>
            <w:tcW w:w="4252" w:type="dxa"/>
            <w:tcBorders>
              <w:top w:val="single" w:sz="6" w:space="0" w:color="auto"/>
              <w:left w:val="single" w:sz="6" w:space="0" w:color="auto"/>
              <w:bottom w:val="single" w:sz="6" w:space="0" w:color="auto"/>
              <w:right w:val="single" w:sz="6" w:space="0" w:color="auto"/>
            </w:tcBorders>
            <w:shd w:val="clear" w:color="auto" w:fill="FFFFFF"/>
            <w:hideMark/>
          </w:tcPr>
          <w:p w14:paraId="2E272664"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p w14:paraId="2EF89F39"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r w:rsidR="00CA2497" w:rsidRPr="00EF75B9" w14:paraId="47F84510" w14:textId="77777777" w:rsidTr="00D632A3">
        <w:trPr>
          <w:trHeight w:val="135"/>
        </w:trPr>
        <w:tc>
          <w:tcPr>
            <w:tcW w:w="5521" w:type="dxa"/>
            <w:tcBorders>
              <w:top w:val="single" w:sz="6" w:space="0" w:color="auto"/>
              <w:left w:val="single" w:sz="6" w:space="0" w:color="auto"/>
              <w:bottom w:val="single" w:sz="6" w:space="0" w:color="auto"/>
              <w:right w:val="single" w:sz="6" w:space="0" w:color="auto"/>
            </w:tcBorders>
            <w:shd w:val="clear" w:color="auto" w:fill="FFFFFF"/>
            <w:hideMark/>
          </w:tcPr>
          <w:p w14:paraId="2D2EE4DA"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c>
          <w:tcPr>
            <w:tcW w:w="4252" w:type="dxa"/>
            <w:tcBorders>
              <w:top w:val="single" w:sz="6" w:space="0" w:color="auto"/>
              <w:left w:val="single" w:sz="6" w:space="0" w:color="auto"/>
              <w:bottom w:val="single" w:sz="6" w:space="0" w:color="auto"/>
              <w:right w:val="single" w:sz="6" w:space="0" w:color="auto"/>
            </w:tcBorders>
            <w:shd w:val="clear" w:color="auto" w:fill="FFFFFF"/>
            <w:hideMark/>
          </w:tcPr>
          <w:p w14:paraId="7B0E5B0E"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p w14:paraId="70C81C72"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bl>
    <w:p w14:paraId="1A7E5633" w14:textId="77777777" w:rsidR="00CA2497" w:rsidRPr="00EF75B9" w:rsidRDefault="00CA2497" w:rsidP="00CA2497">
      <w:pPr>
        <w:shd w:val="clear" w:color="auto" w:fill="FFFFFF"/>
        <w:spacing w:after="30"/>
        <w:rPr>
          <w:rFonts w:ascii="Segoe UI" w:eastAsia="Times New Roman" w:hAnsi="Segoe UI" w:cs="Segoe UI"/>
          <w:vanish/>
          <w:color w:val="000000"/>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2400"/>
        <w:gridCol w:w="2400"/>
        <w:gridCol w:w="2430"/>
      </w:tblGrid>
      <w:tr w:rsidR="00CA2497" w:rsidRPr="00EF75B9" w14:paraId="3480C6E8" w14:textId="77777777" w:rsidTr="00716952">
        <w:trPr>
          <w:trHeight w:val="300"/>
        </w:trPr>
        <w:tc>
          <w:tcPr>
            <w:tcW w:w="9735"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7BBD9EC4"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Parent/Carer Details (please list all parents)</w:t>
            </w:r>
            <w:r w:rsidRPr="00EF75B9">
              <w:rPr>
                <w:rFonts w:ascii="Arial" w:eastAsia="Times New Roman" w:hAnsi="Arial" w:cs="Arial"/>
                <w:lang w:eastAsia="en-GB"/>
              </w:rPr>
              <w:t> </w:t>
            </w:r>
          </w:p>
        </w:tc>
      </w:tr>
      <w:tr w:rsidR="00CA2497" w:rsidRPr="00EF75B9" w14:paraId="4CD927C9" w14:textId="77777777" w:rsidTr="00716952">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4B5B75F1"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First Name:</w:t>
            </w:r>
            <w:r w:rsidRPr="00EF75B9">
              <w:rPr>
                <w:rFonts w:ascii="Arial" w:eastAsia="Times New Roman" w:hAnsi="Arial" w:cs="Arial"/>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EC87938"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3BDF0494"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Surname: </w:t>
            </w:r>
            <w:r w:rsidRPr="00EF75B9">
              <w:rPr>
                <w:rFonts w:ascii="Arial" w:eastAsia="Times New Roman" w:hAnsi="Arial" w:cs="Arial"/>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5BF742F"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r w:rsidR="00CA2497" w:rsidRPr="00EF75B9" w14:paraId="69159275" w14:textId="77777777" w:rsidTr="00716952">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41D81579"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Date of Birth: </w:t>
            </w:r>
            <w:r w:rsidRPr="00EF75B9">
              <w:rPr>
                <w:rFonts w:ascii="Arial" w:eastAsia="Times New Roman" w:hAnsi="Arial" w:cs="Arial"/>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9BC996D"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7356B599"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Relationship to the child:</w:t>
            </w:r>
            <w:r w:rsidRPr="00EF75B9">
              <w:rPr>
                <w:rFonts w:ascii="Arial" w:eastAsia="Times New Roman" w:hAnsi="Arial" w:cs="Arial"/>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081A7F7"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r w:rsidR="00CA2497" w:rsidRPr="00EF75B9" w14:paraId="51FA514B" w14:textId="77777777" w:rsidTr="00716952">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7BA089A3"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Address and postcode:</w:t>
            </w:r>
            <w:r w:rsidRPr="00EF75B9">
              <w:rPr>
                <w:rFonts w:ascii="Arial" w:eastAsia="Times New Roman" w:hAnsi="Arial" w:cs="Arial"/>
                <w:lang w:eastAsia="en-GB"/>
              </w:rPr>
              <w:t> </w:t>
            </w:r>
          </w:p>
        </w:tc>
        <w:tc>
          <w:tcPr>
            <w:tcW w:w="72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8CD2B13"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r w:rsidR="00CA2497" w:rsidRPr="00EF75B9" w14:paraId="33BD6318" w14:textId="77777777" w:rsidTr="00716952">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0B0D787A"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Telephone number:</w:t>
            </w:r>
            <w:r w:rsidRPr="00EF75B9">
              <w:rPr>
                <w:rFonts w:ascii="Arial" w:eastAsia="Times New Roman" w:hAnsi="Arial" w:cs="Arial"/>
                <w:lang w:eastAsia="en-GB"/>
              </w:rPr>
              <w:t> </w:t>
            </w:r>
          </w:p>
        </w:tc>
        <w:tc>
          <w:tcPr>
            <w:tcW w:w="72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ED385B6"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r w:rsidR="00CA2497" w:rsidRPr="00EF75B9" w14:paraId="0C511A22" w14:textId="77777777" w:rsidTr="00716952">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038F709B"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First Name:</w:t>
            </w:r>
            <w:r w:rsidRPr="00EF75B9">
              <w:rPr>
                <w:rFonts w:ascii="Arial" w:eastAsia="Times New Roman" w:hAnsi="Arial" w:cs="Arial"/>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0DF9877"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0CE8E2E0"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Surname: </w:t>
            </w:r>
            <w:r w:rsidRPr="00EF75B9">
              <w:rPr>
                <w:rFonts w:ascii="Arial" w:eastAsia="Times New Roman" w:hAnsi="Arial" w:cs="Arial"/>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D547674"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r w:rsidR="00CA2497" w:rsidRPr="00EF75B9" w14:paraId="47EBDC30" w14:textId="77777777" w:rsidTr="00716952">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1E644399"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Date of Birth: </w:t>
            </w:r>
            <w:r w:rsidRPr="00EF75B9">
              <w:rPr>
                <w:rFonts w:ascii="Arial" w:eastAsia="Times New Roman" w:hAnsi="Arial" w:cs="Arial"/>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78215BC"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248875E9"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Relationship to the child:</w:t>
            </w:r>
            <w:r w:rsidRPr="00EF75B9">
              <w:rPr>
                <w:rFonts w:ascii="Arial" w:eastAsia="Times New Roman" w:hAnsi="Arial" w:cs="Arial"/>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220305B"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r w:rsidR="00CA2497" w:rsidRPr="00EF75B9" w14:paraId="38F4AEE0" w14:textId="77777777" w:rsidTr="00716952">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3E6B0211"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Address and postcode:</w:t>
            </w:r>
            <w:r w:rsidRPr="00EF75B9">
              <w:rPr>
                <w:rFonts w:ascii="Arial" w:eastAsia="Times New Roman" w:hAnsi="Arial" w:cs="Arial"/>
                <w:lang w:eastAsia="en-GB"/>
              </w:rPr>
              <w:t> </w:t>
            </w:r>
          </w:p>
        </w:tc>
        <w:tc>
          <w:tcPr>
            <w:tcW w:w="72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A3B1DD8"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r w:rsidR="00CA2497" w:rsidRPr="00EF75B9" w14:paraId="06C2A844" w14:textId="77777777" w:rsidTr="00716952">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1DE5A530"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Telephone number:</w:t>
            </w:r>
            <w:r w:rsidRPr="00EF75B9">
              <w:rPr>
                <w:rFonts w:ascii="Arial" w:eastAsia="Times New Roman" w:hAnsi="Arial" w:cs="Arial"/>
                <w:lang w:eastAsia="en-GB"/>
              </w:rPr>
              <w:t> </w:t>
            </w:r>
          </w:p>
        </w:tc>
        <w:tc>
          <w:tcPr>
            <w:tcW w:w="72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DFEE5CD"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bl>
    <w:p w14:paraId="74BDF46B" w14:textId="77777777" w:rsidR="00CA2497" w:rsidRDefault="00CA2497" w:rsidP="00CA2497">
      <w:pPr>
        <w:textAlignment w:val="baseline"/>
        <w:rPr>
          <w:rFonts w:ascii="Arial" w:eastAsia="Times New Roman" w:hAnsi="Arial" w:cs="Arial"/>
          <w:b/>
          <w:bCs/>
          <w:lang w:eastAsia="en-GB"/>
        </w:rPr>
      </w:pPr>
    </w:p>
    <w:p w14:paraId="3656A428" w14:textId="77777777" w:rsidR="00CA2497" w:rsidRPr="00EF75B9" w:rsidRDefault="00CA2497" w:rsidP="00CA2497">
      <w:pPr>
        <w:textAlignment w:val="baseline"/>
        <w:rPr>
          <w:rFonts w:ascii="Segoe UI" w:eastAsia="Times New Roman" w:hAnsi="Segoe UI" w:cs="Segoe UI"/>
          <w:sz w:val="18"/>
          <w:szCs w:val="18"/>
          <w:lang w:eastAsia="en-GB"/>
        </w:rPr>
      </w:pPr>
      <w:r w:rsidRPr="00EF75B9">
        <w:rPr>
          <w:rFonts w:ascii="Arial" w:eastAsia="Times New Roman" w:hAnsi="Arial" w:cs="Arial"/>
          <w:b/>
          <w:bCs/>
          <w:lang w:eastAsia="en-GB"/>
        </w:rPr>
        <w:t>Siblings</w:t>
      </w:r>
      <w:proofErr w:type="gramStart"/>
      <w:r w:rsidRPr="00EF75B9">
        <w:rPr>
          <w:rFonts w:ascii="Arial" w:eastAsia="Times New Roman" w:hAnsi="Arial" w:cs="Arial"/>
          <w:b/>
          <w:bCs/>
          <w:lang w:eastAsia="en-GB"/>
        </w:rPr>
        <w:t>:  Please</w:t>
      </w:r>
      <w:proofErr w:type="gramEnd"/>
      <w:r w:rsidRPr="00EF75B9">
        <w:rPr>
          <w:rFonts w:ascii="Arial" w:eastAsia="Times New Roman" w:hAnsi="Arial" w:cs="Arial"/>
          <w:b/>
          <w:bCs/>
          <w:lang w:eastAsia="en-GB"/>
        </w:rPr>
        <w:t xml:space="preserve"> provide the name of any siblings and the school that they attend</w:t>
      </w:r>
      <w:r w:rsidRPr="00EF75B9">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5"/>
        <w:gridCol w:w="1125"/>
        <w:gridCol w:w="1110"/>
        <w:gridCol w:w="735"/>
        <w:gridCol w:w="585"/>
        <w:gridCol w:w="495"/>
        <w:gridCol w:w="1515"/>
        <w:gridCol w:w="15"/>
        <w:gridCol w:w="405"/>
        <w:gridCol w:w="1110"/>
        <w:gridCol w:w="1335"/>
      </w:tblGrid>
      <w:tr w:rsidR="00CA2497" w:rsidRPr="00EF75B9" w14:paraId="3BD6234D" w14:textId="77777777" w:rsidTr="00716952">
        <w:trPr>
          <w:trHeight w:val="315"/>
        </w:trPr>
        <w:tc>
          <w:tcPr>
            <w:tcW w:w="4275"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34E472F7"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Child’s Full Name:</w:t>
            </w:r>
            <w:r w:rsidRPr="00EF75B9">
              <w:rPr>
                <w:rFonts w:ascii="Arial" w:eastAsia="Times New Roman" w:hAnsi="Arial" w:cs="Arial"/>
                <w:lang w:eastAsia="en-GB"/>
              </w:rPr>
              <w:t> </w:t>
            </w:r>
          </w:p>
        </w:tc>
        <w:tc>
          <w:tcPr>
            <w:tcW w:w="259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3B1B3ECE"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Date of Birth:</w:t>
            </w:r>
            <w:r w:rsidRPr="00EF75B9">
              <w:rPr>
                <w:rFonts w:ascii="Arial" w:eastAsia="Times New Roman" w:hAnsi="Arial" w:cs="Arial"/>
                <w:lang w:eastAsia="en-GB"/>
              </w:rPr>
              <w:t> </w:t>
            </w:r>
          </w:p>
        </w:tc>
        <w:tc>
          <w:tcPr>
            <w:tcW w:w="2850"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1F452CD8"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School:</w:t>
            </w:r>
            <w:r w:rsidRPr="00EF75B9">
              <w:rPr>
                <w:rFonts w:ascii="Arial" w:eastAsia="Times New Roman" w:hAnsi="Arial" w:cs="Arial"/>
                <w:lang w:eastAsia="en-GB"/>
              </w:rPr>
              <w:t> </w:t>
            </w:r>
          </w:p>
        </w:tc>
      </w:tr>
      <w:tr w:rsidR="00CA2497" w:rsidRPr="00EF75B9" w14:paraId="6201D36E" w14:textId="77777777" w:rsidTr="00716952">
        <w:trPr>
          <w:trHeight w:val="135"/>
        </w:trPr>
        <w:tc>
          <w:tcPr>
            <w:tcW w:w="4275"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211509BB"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c>
          <w:tcPr>
            <w:tcW w:w="259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3F230CB9"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c>
          <w:tcPr>
            <w:tcW w:w="285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3EABDB1E"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r w:rsidR="00CA2497" w:rsidRPr="00EF75B9" w14:paraId="72014DBD" w14:textId="77777777" w:rsidTr="00716952">
        <w:trPr>
          <w:trHeight w:val="135"/>
        </w:trPr>
        <w:tc>
          <w:tcPr>
            <w:tcW w:w="4275"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7B191260"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c>
          <w:tcPr>
            <w:tcW w:w="259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BE2F0E7"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c>
          <w:tcPr>
            <w:tcW w:w="285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1C40837F"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r w:rsidR="00CA2497" w:rsidRPr="00EF75B9" w14:paraId="5535A6C7" w14:textId="77777777" w:rsidTr="00716952">
        <w:trPr>
          <w:trHeight w:val="135"/>
        </w:trPr>
        <w:tc>
          <w:tcPr>
            <w:tcW w:w="4275"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37104B1D"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c>
          <w:tcPr>
            <w:tcW w:w="259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71E7054"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c>
          <w:tcPr>
            <w:tcW w:w="285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35C8035C"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r w:rsidR="00CA2497" w:rsidRPr="00EF75B9" w14:paraId="2F00B6E9" w14:textId="77777777" w:rsidTr="00716952">
        <w:trPr>
          <w:trHeight w:val="375"/>
        </w:trPr>
        <w:tc>
          <w:tcPr>
            <w:tcW w:w="9735" w:type="dxa"/>
            <w:gridSpan w:val="11"/>
            <w:tcBorders>
              <w:top w:val="single" w:sz="6" w:space="0" w:color="auto"/>
              <w:left w:val="single" w:sz="6" w:space="0" w:color="auto"/>
              <w:bottom w:val="single" w:sz="6" w:space="0" w:color="auto"/>
              <w:right w:val="single" w:sz="6" w:space="0" w:color="auto"/>
            </w:tcBorders>
            <w:shd w:val="clear" w:color="auto" w:fill="D9D9D9"/>
            <w:hideMark/>
          </w:tcPr>
          <w:p w14:paraId="064C0FA4"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Details of the absence</w:t>
            </w:r>
            <w:r w:rsidRPr="00EF75B9">
              <w:rPr>
                <w:rFonts w:ascii="Arial" w:eastAsia="Times New Roman" w:hAnsi="Arial" w:cs="Arial"/>
                <w:lang w:eastAsia="en-GB"/>
              </w:rPr>
              <w:t> </w:t>
            </w:r>
          </w:p>
        </w:tc>
      </w:tr>
      <w:tr w:rsidR="00CA2497" w:rsidRPr="00EF75B9" w14:paraId="0C6781E6" w14:textId="77777777" w:rsidTr="00716952">
        <w:trPr>
          <w:trHeight w:val="720"/>
        </w:trPr>
        <w:tc>
          <w:tcPr>
            <w:tcW w:w="243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4975C230"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Date of First day of absence:</w:t>
            </w:r>
            <w:r w:rsidRPr="00EF75B9">
              <w:rPr>
                <w:rFonts w:ascii="Arial" w:eastAsia="Times New Roman" w:hAnsi="Arial" w:cs="Arial"/>
                <w:lang w:eastAsia="en-GB"/>
              </w:rPr>
              <w:t> </w:t>
            </w:r>
          </w:p>
        </w:tc>
        <w:tc>
          <w:tcPr>
            <w:tcW w:w="24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5A79875"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c>
          <w:tcPr>
            <w:tcW w:w="2430"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4990A55B"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Date of last day of absence:</w:t>
            </w:r>
            <w:r w:rsidRPr="00EF75B9">
              <w:rPr>
                <w:rFonts w:ascii="Arial" w:eastAsia="Times New Roman" w:hAnsi="Arial" w:cs="Arial"/>
                <w:lang w:eastAsia="en-GB"/>
              </w:rPr>
              <w:t> </w:t>
            </w:r>
          </w:p>
        </w:tc>
        <w:tc>
          <w:tcPr>
            <w:tcW w:w="24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2480A1"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r w:rsidR="00CA2497" w:rsidRPr="00EF75B9" w14:paraId="3CFB1E41" w14:textId="77777777" w:rsidTr="00716952">
        <w:trPr>
          <w:trHeight w:val="720"/>
        </w:trPr>
        <w:tc>
          <w:tcPr>
            <w:tcW w:w="243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79EF0D1F"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lastRenderedPageBreak/>
              <w:t>Total Number of days absent:</w:t>
            </w:r>
            <w:r w:rsidRPr="00EF75B9">
              <w:rPr>
                <w:rFonts w:ascii="Arial" w:eastAsia="Times New Roman" w:hAnsi="Arial" w:cs="Arial"/>
                <w:lang w:eastAsia="en-GB"/>
              </w:rPr>
              <w:t> </w:t>
            </w:r>
          </w:p>
        </w:tc>
        <w:tc>
          <w:tcPr>
            <w:tcW w:w="24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2D763C8"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c>
          <w:tcPr>
            <w:tcW w:w="2430"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7C1BE3DE"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Expected date of return to school:</w:t>
            </w:r>
            <w:r w:rsidRPr="00EF75B9">
              <w:rPr>
                <w:rFonts w:ascii="Arial" w:eastAsia="Times New Roman" w:hAnsi="Arial" w:cs="Arial"/>
                <w:lang w:eastAsia="en-GB"/>
              </w:rPr>
              <w:t> </w:t>
            </w:r>
          </w:p>
        </w:tc>
        <w:tc>
          <w:tcPr>
            <w:tcW w:w="24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01B149"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r w:rsidR="00CA2497" w:rsidRPr="00EF75B9" w14:paraId="7195630C" w14:textId="77777777" w:rsidTr="00716952">
        <w:trPr>
          <w:trHeight w:val="720"/>
        </w:trPr>
        <w:tc>
          <w:tcPr>
            <w:tcW w:w="9735" w:type="dxa"/>
            <w:gridSpan w:val="11"/>
            <w:tcBorders>
              <w:top w:val="single" w:sz="6" w:space="0" w:color="auto"/>
              <w:left w:val="single" w:sz="6" w:space="0" w:color="auto"/>
              <w:bottom w:val="single" w:sz="6" w:space="0" w:color="auto"/>
              <w:right w:val="single" w:sz="6" w:space="0" w:color="auto"/>
            </w:tcBorders>
            <w:shd w:val="clear" w:color="auto" w:fill="D9D9D9"/>
            <w:hideMark/>
          </w:tcPr>
          <w:p w14:paraId="08C46A33"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Please provide the reason for this request including supporting evidence: </w:t>
            </w:r>
            <w:r w:rsidRPr="00EF75B9">
              <w:rPr>
                <w:rFonts w:ascii="Arial" w:eastAsia="Times New Roman" w:hAnsi="Arial" w:cs="Arial"/>
                <w:lang w:eastAsia="en-GB"/>
              </w:rPr>
              <w:t> </w:t>
            </w:r>
          </w:p>
          <w:p w14:paraId="722ADE0C"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r w:rsidR="00CA2497" w:rsidRPr="00EF75B9" w14:paraId="202F65BD" w14:textId="77777777" w:rsidTr="00716952">
        <w:trPr>
          <w:trHeight w:val="720"/>
        </w:trPr>
        <w:tc>
          <w:tcPr>
            <w:tcW w:w="9735" w:type="dxa"/>
            <w:gridSpan w:val="11"/>
            <w:tcBorders>
              <w:top w:val="single" w:sz="6" w:space="0" w:color="auto"/>
              <w:left w:val="single" w:sz="6" w:space="0" w:color="auto"/>
              <w:bottom w:val="single" w:sz="6" w:space="0" w:color="auto"/>
              <w:right w:val="single" w:sz="6" w:space="0" w:color="auto"/>
            </w:tcBorders>
            <w:shd w:val="clear" w:color="auto" w:fill="auto"/>
            <w:hideMark/>
          </w:tcPr>
          <w:p w14:paraId="0B05CAC2"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p w14:paraId="784030A4"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p w14:paraId="5196FE4F"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p w14:paraId="28A70AEC"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p w14:paraId="2B5ABAA1"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p w14:paraId="52B6837C"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p w14:paraId="3EDF1373"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p w14:paraId="0EF9EFBB"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p w14:paraId="256EA151"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r w:rsidR="00CA2497" w:rsidRPr="00EF75B9" w14:paraId="67DE79AA" w14:textId="77777777" w:rsidTr="00716952">
        <w:trPr>
          <w:trHeight w:val="2160"/>
        </w:trPr>
        <w:tc>
          <w:tcPr>
            <w:tcW w:w="9735" w:type="dxa"/>
            <w:gridSpan w:val="11"/>
            <w:tcBorders>
              <w:top w:val="single" w:sz="6" w:space="0" w:color="auto"/>
              <w:left w:val="single" w:sz="6" w:space="0" w:color="auto"/>
              <w:bottom w:val="single" w:sz="6" w:space="0" w:color="auto"/>
              <w:right w:val="single" w:sz="6" w:space="0" w:color="auto"/>
            </w:tcBorders>
            <w:shd w:val="clear" w:color="auto" w:fill="auto"/>
            <w:hideMark/>
          </w:tcPr>
          <w:p w14:paraId="555EB7CF"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Please read the following statement and sign to indicate you understand the this: </w:t>
            </w:r>
            <w:r w:rsidRPr="00EF75B9">
              <w:rPr>
                <w:rFonts w:ascii="Arial" w:eastAsia="Times New Roman" w:hAnsi="Arial" w:cs="Arial"/>
                <w:lang w:eastAsia="en-GB"/>
              </w:rPr>
              <w:t> </w:t>
            </w:r>
          </w:p>
          <w:p w14:paraId="2DBE6A39"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p w14:paraId="7CFDE75E"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xml:space="preserve">I would like to request the </w:t>
            </w:r>
            <w:proofErr w:type="gramStart"/>
            <w:r w:rsidRPr="00EF75B9">
              <w:rPr>
                <w:rFonts w:ascii="Arial" w:eastAsia="Times New Roman" w:hAnsi="Arial" w:cs="Arial"/>
                <w:lang w:eastAsia="en-GB"/>
              </w:rPr>
              <w:t>above absence</w:t>
            </w:r>
            <w:proofErr w:type="gramEnd"/>
            <w:r w:rsidRPr="00EF75B9">
              <w:rPr>
                <w:rFonts w:ascii="Arial" w:eastAsia="Times New Roman" w:hAnsi="Arial" w:cs="Arial"/>
                <w:lang w:eastAsia="en-GB"/>
              </w:rPr>
              <w:t xml:space="preserve">. I understand that the school strongly advises against taking unnecessary absence during term time and </w:t>
            </w:r>
            <w:proofErr w:type="gramStart"/>
            <w:r w:rsidRPr="00EF75B9">
              <w:rPr>
                <w:rFonts w:ascii="Arial" w:eastAsia="Times New Roman" w:hAnsi="Arial" w:cs="Arial"/>
                <w:lang w:eastAsia="en-GB"/>
              </w:rPr>
              <w:t>accept</w:t>
            </w:r>
            <w:proofErr w:type="gramEnd"/>
            <w:r w:rsidRPr="00EF75B9">
              <w:rPr>
                <w:rFonts w:ascii="Arial" w:eastAsia="Times New Roman" w:hAnsi="Arial" w:cs="Arial"/>
                <w:lang w:eastAsia="en-GB"/>
              </w:rPr>
              <w:t xml:space="preserve"> that this may have a detrimental impact on my child/ren’s progress. I understand that a </w:t>
            </w:r>
            <w:proofErr w:type="gramStart"/>
            <w:r w:rsidRPr="00EF75B9">
              <w:rPr>
                <w:rFonts w:ascii="Arial" w:eastAsia="Times New Roman" w:hAnsi="Arial" w:cs="Arial"/>
                <w:lang w:eastAsia="en-GB"/>
              </w:rPr>
              <w:t>penalty notice</w:t>
            </w:r>
            <w:proofErr w:type="gramEnd"/>
            <w:r w:rsidRPr="00EF75B9">
              <w:rPr>
                <w:rFonts w:ascii="Arial" w:eastAsia="Times New Roman" w:hAnsi="Arial" w:cs="Arial"/>
                <w:lang w:eastAsia="en-GB"/>
              </w:rPr>
              <w:t xml:space="preserve"> may be issued if this request is denied, and my child is absent during this period. I understand that a fine will be payable per parent, per child.   </w:t>
            </w:r>
          </w:p>
          <w:p w14:paraId="33A1F91C"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r w:rsidR="00CA2497" w:rsidRPr="00EF75B9" w14:paraId="49807D30" w14:textId="77777777" w:rsidTr="00716952">
        <w:trPr>
          <w:trHeight w:val="555"/>
        </w:trPr>
        <w:tc>
          <w:tcPr>
            <w:tcW w:w="1305" w:type="dxa"/>
            <w:tcBorders>
              <w:top w:val="single" w:sz="6" w:space="0" w:color="auto"/>
              <w:left w:val="single" w:sz="6" w:space="0" w:color="auto"/>
              <w:bottom w:val="single" w:sz="6" w:space="0" w:color="auto"/>
              <w:right w:val="single" w:sz="6" w:space="0" w:color="auto"/>
            </w:tcBorders>
            <w:shd w:val="clear" w:color="auto" w:fill="D9D9D9"/>
            <w:hideMark/>
          </w:tcPr>
          <w:p w14:paraId="5CEE6E6F"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Signed:</w:t>
            </w:r>
            <w:r w:rsidRPr="00EF75B9">
              <w:rPr>
                <w:rFonts w:ascii="Arial" w:eastAsia="Times New Roman" w:hAnsi="Arial" w:cs="Arial"/>
                <w:lang w:eastAsia="en-GB"/>
              </w:rPr>
              <w:t> </w:t>
            </w:r>
          </w:p>
        </w:tc>
        <w:tc>
          <w:tcPr>
            <w:tcW w:w="22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0F85F2"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c>
          <w:tcPr>
            <w:tcW w:w="181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689264C9"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Full name: </w:t>
            </w:r>
            <w:r w:rsidRPr="00EF75B9">
              <w:rPr>
                <w:rFonts w:ascii="Arial" w:eastAsia="Times New Roman" w:hAnsi="Arial" w:cs="Arial"/>
                <w:lang w:eastAsia="en-GB"/>
              </w:rPr>
              <w:t> </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3164FC"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c>
          <w:tcPr>
            <w:tcW w:w="151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8FBFBF4"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Date: </w:t>
            </w:r>
            <w:r w:rsidRPr="00EF75B9">
              <w:rPr>
                <w:rFonts w:ascii="Arial" w:eastAsia="Times New Roman" w:hAnsi="Arial" w:cs="Arial"/>
                <w:lang w:eastAsia="en-GB"/>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65FD8266"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r w:rsidR="00CA2497" w:rsidRPr="00EF75B9" w14:paraId="7D0978EA" w14:textId="77777777" w:rsidTr="00716952">
        <w:trPr>
          <w:trHeight w:val="540"/>
        </w:trPr>
        <w:tc>
          <w:tcPr>
            <w:tcW w:w="1305" w:type="dxa"/>
            <w:tcBorders>
              <w:top w:val="single" w:sz="6" w:space="0" w:color="auto"/>
              <w:left w:val="single" w:sz="6" w:space="0" w:color="auto"/>
              <w:bottom w:val="single" w:sz="6" w:space="0" w:color="auto"/>
              <w:right w:val="single" w:sz="6" w:space="0" w:color="auto"/>
            </w:tcBorders>
            <w:shd w:val="clear" w:color="auto" w:fill="D9D9D9"/>
            <w:hideMark/>
          </w:tcPr>
          <w:p w14:paraId="614F771F"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Signed:</w:t>
            </w:r>
            <w:r w:rsidRPr="00EF75B9">
              <w:rPr>
                <w:rFonts w:ascii="Arial" w:eastAsia="Times New Roman" w:hAnsi="Arial" w:cs="Arial"/>
                <w:lang w:eastAsia="en-GB"/>
              </w:rPr>
              <w:t> </w:t>
            </w:r>
          </w:p>
        </w:tc>
        <w:tc>
          <w:tcPr>
            <w:tcW w:w="22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99D48D"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c>
          <w:tcPr>
            <w:tcW w:w="181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687BFB77"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Full name:</w:t>
            </w:r>
            <w:r w:rsidRPr="00EF75B9">
              <w:rPr>
                <w:rFonts w:ascii="Arial" w:eastAsia="Times New Roman" w:hAnsi="Arial" w:cs="Arial"/>
                <w:lang w:eastAsia="en-GB"/>
              </w:rPr>
              <w:t> </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6AE0B0"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c>
          <w:tcPr>
            <w:tcW w:w="151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A3AC5AF"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Date:</w:t>
            </w:r>
            <w:r w:rsidRPr="00EF75B9">
              <w:rPr>
                <w:rFonts w:ascii="Arial" w:eastAsia="Times New Roman" w:hAnsi="Arial" w:cs="Arial"/>
                <w:lang w:eastAsia="en-GB"/>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BBEAD42"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bl>
    <w:p w14:paraId="6F70B532" w14:textId="77777777" w:rsidR="00CA2497" w:rsidRPr="00EF75B9" w:rsidRDefault="00CA2497" w:rsidP="00CA2497">
      <w:pPr>
        <w:textAlignment w:val="baseline"/>
        <w:rPr>
          <w:rFonts w:ascii="Segoe UI" w:eastAsia="Times New Roman" w:hAnsi="Segoe UI" w:cs="Segoe UI"/>
          <w:sz w:val="18"/>
          <w:szCs w:val="18"/>
          <w:lang w:eastAsia="en-GB"/>
        </w:rPr>
      </w:pPr>
      <w:r w:rsidRPr="00EF75B9">
        <w:rPr>
          <w:rFonts w:ascii="Calibri" w:eastAsia="Times New Roman" w:hAnsi="Calibri" w:cs="Calibri"/>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6"/>
        <w:gridCol w:w="381"/>
        <w:gridCol w:w="1248"/>
        <w:gridCol w:w="415"/>
        <w:gridCol w:w="1724"/>
        <w:gridCol w:w="2696"/>
      </w:tblGrid>
      <w:tr w:rsidR="00CA2497" w:rsidRPr="00EF75B9" w14:paraId="3B8554B9" w14:textId="77777777" w:rsidTr="00716952">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D9D9D9"/>
            <w:hideMark/>
          </w:tcPr>
          <w:p w14:paraId="51E439AC"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To be completed by the school:</w:t>
            </w:r>
            <w:r w:rsidRPr="00EF75B9">
              <w:rPr>
                <w:rFonts w:ascii="Arial" w:eastAsia="Times New Roman" w:hAnsi="Arial" w:cs="Arial"/>
                <w:lang w:eastAsia="en-GB"/>
              </w:rPr>
              <w:t> </w:t>
            </w:r>
          </w:p>
        </w:tc>
      </w:tr>
      <w:tr w:rsidR="00CA2497" w:rsidRPr="00EF75B9" w14:paraId="30ACCF98" w14:textId="77777777" w:rsidTr="00716952">
        <w:trPr>
          <w:trHeight w:val="300"/>
        </w:trPr>
        <w:tc>
          <w:tcPr>
            <w:tcW w:w="2546" w:type="dxa"/>
            <w:tcBorders>
              <w:top w:val="single" w:sz="6" w:space="0" w:color="auto"/>
              <w:left w:val="single" w:sz="6" w:space="0" w:color="auto"/>
              <w:bottom w:val="single" w:sz="6" w:space="0" w:color="auto"/>
              <w:right w:val="single" w:sz="6" w:space="0" w:color="auto"/>
            </w:tcBorders>
            <w:shd w:val="clear" w:color="auto" w:fill="D9D9D9"/>
            <w:hideMark/>
          </w:tcPr>
          <w:p w14:paraId="051023DD"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Date request received by the school:</w:t>
            </w:r>
            <w:r w:rsidRPr="00EF75B9">
              <w:rPr>
                <w:rFonts w:ascii="Arial" w:eastAsia="Times New Roman" w:hAnsi="Arial" w:cs="Arial"/>
                <w:lang w:eastAsia="en-GB"/>
              </w:rPr>
              <w:t> </w:t>
            </w:r>
          </w:p>
        </w:tc>
        <w:tc>
          <w:tcPr>
            <w:tcW w:w="1629"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3C82EA"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c>
          <w:tcPr>
            <w:tcW w:w="2139"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47773C99"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Total number of days requested:</w:t>
            </w:r>
            <w:r w:rsidRPr="00EF75B9">
              <w:rPr>
                <w:rFonts w:ascii="Arial" w:eastAsia="Times New Roman" w:hAnsi="Arial" w:cs="Arial"/>
                <w:lang w:eastAsia="en-GB"/>
              </w:rPr>
              <w:t> </w:t>
            </w:r>
          </w:p>
        </w:tc>
        <w:tc>
          <w:tcPr>
            <w:tcW w:w="2696" w:type="dxa"/>
            <w:tcBorders>
              <w:top w:val="single" w:sz="6" w:space="0" w:color="auto"/>
              <w:left w:val="single" w:sz="6" w:space="0" w:color="auto"/>
              <w:bottom w:val="single" w:sz="6" w:space="0" w:color="auto"/>
              <w:right w:val="single" w:sz="6" w:space="0" w:color="auto"/>
            </w:tcBorders>
            <w:shd w:val="clear" w:color="auto" w:fill="auto"/>
            <w:hideMark/>
          </w:tcPr>
          <w:p w14:paraId="445CA182"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r w:rsidR="00CA2497" w:rsidRPr="00EF75B9" w14:paraId="50D7473D" w14:textId="77777777" w:rsidTr="00716952">
        <w:trPr>
          <w:trHeight w:val="300"/>
        </w:trPr>
        <w:tc>
          <w:tcPr>
            <w:tcW w:w="4590"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70A4CC1D"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Child’s Name:</w:t>
            </w:r>
            <w:r w:rsidRPr="00EF75B9">
              <w:rPr>
                <w:rFonts w:ascii="Arial" w:eastAsia="Times New Roman" w:hAnsi="Arial" w:cs="Arial"/>
                <w:lang w:eastAsia="en-GB"/>
              </w:rPr>
              <w:t> </w:t>
            </w:r>
          </w:p>
        </w:tc>
        <w:tc>
          <w:tcPr>
            <w:tcW w:w="442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7D3762D4"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 xml:space="preserve">Application </w:t>
            </w:r>
            <w:proofErr w:type="spellStart"/>
            <w:r w:rsidRPr="00EF75B9">
              <w:rPr>
                <w:rFonts w:ascii="Arial" w:eastAsia="Times New Roman" w:hAnsi="Arial" w:cs="Arial"/>
                <w:b/>
                <w:bCs/>
                <w:lang w:eastAsia="en-GB"/>
              </w:rPr>
              <w:t>Authorised</w:t>
            </w:r>
            <w:proofErr w:type="spellEnd"/>
            <w:r w:rsidRPr="00EF75B9">
              <w:rPr>
                <w:rFonts w:ascii="Arial" w:eastAsia="Times New Roman" w:hAnsi="Arial" w:cs="Arial"/>
                <w:b/>
                <w:bCs/>
                <w:lang w:eastAsia="en-GB"/>
              </w:rPr>
              <w:t xml:space="preserve"> or Declined?</w:t>
            </w:r>
            <w:r w:rsidRPr="00EF75B9">
              <w:rPr>
                <w:rFonts w:ascii="Arial" w:eastAsia="Times New Roman" w:hAnsi="Arial" w:cs="Arial"/>
                <w:lang w:eastAsia="en-GB"/>
              </w:rPr>
              <w:t> </w:t>
            </w:r>
          </w:p>
        </w:tc>
      </w:tr>
      <w:tr w:rsidR="00CA2497" w:rsidRPr="00EF75B9" w14:paraId="16D000DA" w14:textId="77777777" w:rsidTr="00716952">
        <w:trPr>
          <w:trHeight w:val="300"/>
        </w:trPr>
        <w:tc>
          <w:tcPr>
            <w:tcW w:w="459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DD4E279"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c>
          <w:tcPr>
            <w:tcW w:w="44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012AB4"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r w:rsidR="00CA2497" w:rsidRPr="00EF75B9" w14:paraId="1B5F869A" w14:textId="77777777" w:rsidTr="00716952">
        <w:trPr>
          <w:trHeight w:val="300"/>
        </w:trPr>
        <w:tc>
          <w:tcPr>
            <w:tcW w:w="459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4BD6D48"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c>
          <w:tcPr>
            <w:tcW w:w="44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1644F0"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r w:rsidR="00CA2497" w:rsidRPr="00EF75B9" w14:paraId="3D93792C" w14:textId="77777777" w:rsidTr="00716952">
        <w:trPr>
          <w:trHeight w:val="300"/>
        </w:trPr>
        <w:tc>
          <w:tcPr>
            <w:tcW w:w="2927"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3ABB8C80"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hd w:val="clear" w:color="auto" w:fill="D9D9D9"/>
                <w:lang w:eastAsia="en-GB"/>
              </w:rPr>
              <w:t>Reason for school’s decision</w:t>
            </w:r>
            <w:r w:rsidRPr="00EF75B9">
              <w:rPr>
                <w:rFonts w:ascii="Arial" w:eastAsia="Times New Roman" w:hAnsi="Arial" w:cs="Arial"/>
                <w:lang w:eastAsia="en-GB"/>
              </w:rPr>
              <w:t>: </w:t>
            </w:r>
          </w:p>
        </w:tc>
        <w:tc>
          <w:tcPr>
            <w:tcW w:w="6083" w:type="dxa"/>
            <w:gridSpan w:val="4"/>
            <w:tcBorders>
              <w:top w:val="single" w:sz="6" w:space="0" w:color="auto"/>
              <w:left w:val="single" w:sz="6" w:space="0" w:color="auto"/>
              <w:bottom w:val="single" w:sz="6" w:space="0" w:color="auto"/>
              <w:right w:val="single" w:sz="6" w:space="0" w:color="auto"/>
            </w:tcBorders>
            <w:shd w:val="clear" w:color="auto" w:fill="auto"/>
            <w:hideMark/>
          </w:tcPr>
          <w:p w14:paraId="4809DA13"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p w14:paraId="3CFFE0FF"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p w14:paraId="3F676529"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p w14:paraId="7CA0BD84"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r w:rsidR="00CA2497" w:rsidRPr="00EF75B9" w14:paraId="1BE00ADC" w14:textId="77777777" w:rsidTr="00716952">
        <w:trPr>
          <w:trHeight w:val="300"/>
        </w:trPr>
        <w:tc>
          <w:tcPr>
            <w:tcW w:w="2927"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D9C6F83"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hd w:val="clear" w:color="auto" w:fill="D9D9D9"/>
                <w:lang w:eastAsia="en-GB"/>
              </w:rPr>
              <w:t>In the case of a term time holiday please confirm which parent took the holiday:</w:t>
            </w:r>
            <w:r w:rsidRPr="00EF75B9">
              <w:rPr>
                <w:rFonts w:ascii="Arial" w:eastAsia="Times New Roman" w:hAnsi="Arial" w:cs="Arial"/>
                <w:lang w:eastAsia="en-GB"/>
              </w:rPr>
              <w:t> </w:t>
            </w:r>
          </w:p>
        </w:tc>
        <w:tc>
          <w:tcPr>
            <w:tcW w:w="6083" w:type="dxa"/>
            <w:gridSpan w:val="4"/>
            <w:tcBorders>
              <w:top w:val="single" w:sz="6" w:space="0" w:color="auto"/>
              <w:left w:val="single" w:sz="6" w:space="0" w:color="auto"/>
              <w:bottom w:val="single" w:sz="6" w:space="0" w:color="auto"/>
              <w:right w:val="single" w:sz="6" w:space="0" w:color="auto"/>
            </w:tcBorders>
            <w:shd w:val="clear" w:color="auto" w:fill="auto"/>
            <w:hideMark/>
          </w:tcPr>
          <w:p w14:paraId="556EEF52"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r w:rsidR="00CA2497" w:rsidRPr="00EF75B9" w14:paraId="276A6B91" w14:textId="77777777" w:rsidTr="00716952">
        <w:trPr>
          <w:trHeight w:val="300"/>
        </w:trPr>
        <w:tc>
          <w:tcPr>
            <w:tcW w:w="2927"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7D0D6D3D"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Headteacher:</w:t>
            </w:r>
            <w:r w:rsidRPr="00EF75B9">
              <w:rPr>
                <w:rFonts w:ascii="Arial" w:eastAsia="Times New Roman" w:hAnsi="Arial" w:cs="Arial"/>
                <w:lang w:eastAsia="en-GB"/>
              </w:rPr>
              <w:t> </w:t>
            </w:r>
          </w:p>
        </w:tc>
        <w:tc>
          <w:tcPr>
            <w:tcW w:w="6083" w:type="dxa"/>
            <w:gridSpan w:val="4"/>
            <w:tcBorders>
              <w:top w:val="single" w:sz="6" w:space="0" w:color="auto"/>
              <w:left w:val="single" w:sz="6" w:space="0" w:color="auto"/>
              <w:bottom w:val="single" w:sz="6" w:space="0" w:color="auto"/>
              <w:right w:val="single" w:sz="6" w:space="0" w:color="auto"/>
            </w:tcBorders>
            <w:shd w:val="clear" w:color="auto" w:fill="auto"/>
            <w:hideMark/>
          </w:tcPr>
          <w:p w14:paraId="0724BCC4"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r w:rsidR="00CA2497" w:rsidRPr="00EF75B9" w14:paraId="7C7AC1CD" w14:textId="77777777" w:rsidTr="00716952">
        <w:trPr>
          <w:trHeight w:val="300"/>
        </w:trPr>
        <w:tc>
          <w:tcPr>
            <w:tcW w:w="2927"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38AD74A4"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Signed:</w:t>
            </w:r>
            <w:r w:rsidRPr="00EF75B9">
              <w:rPr>
                <w:rFonts w:ascii="Arial" w:eastAsia="Times New Roman" w:hAnsi="Arial" w:cs="Arial"/>
                <w:lang w:eastAsia="en-GB"/>
              </w:rPr>
              <w:t> </w:t>
            </w:r>
          </w:p>
        </w:tc>
        <w:tc>
          <w:tcPr>
            <w:tcW w:w="166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607EAF"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p w14:paraId="1DE8E7E0"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c>
          <w:tcPr>
            <w:tcW w:w="1724" w:type="dxa"/>
            <w:tcBorders>
              <w:top w:val="single" w:sz="6" w:space="0" w:color="auto"/>
              <w:left w:val="single" w:sz="6" w:space="0" w:color="auto"/>
              <w:bottom w:val="single" w:sz="6" w:space="0" w:color="auto"/>
              <w:right w:val="single" w:sz="6" w:space="0" w:color="auto"/>
            </w:tcBorders>
            <w:shd w:val="clear" w:color="auto" w:fill="D9D9D9"/>
            <w:hideMark/>
          </w:tcPr>
          <w:p w14:paraId="0B145039"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lang w:eastAsia="en-GB"/>
              </w:rPr>
              <w:t>Date:</w:t>
            </w:r>
            <w:r w:rsidRPr="00EF75B9">
              <w:rPr>
                <w:rFonts w:ascii="Arial" w:eastAsia="Times New Roman" w:hAnsi="Arial" w:cs="Arial"/>
                <w:lang w:eastAsia="en-GB"/>
              </w:rPr>
              <w:t> </w:t>
            </w:r>
          </w:p>
        </w:tc>
        <w:tc>
          <w:tcPr>
            <w:tcW w:w="2696" w:type="dxa"/>
            <w:tcBorders>
              <w:top w:val="single" w:sz="6" w:space="0" w:color="auto"/>
              <w:left w:val="single" w:sz="6" w:space="0" w:color="auto"/>
              <w:bottom w:val="single" w:sz="6" w:space="0" w:color="auto"/>
              <w:right w:val="single" w:sz="6" w:space="0" w:color="auto"/>
            </w:tcBorders>
            <w:shd w:val="clear" w:color="auto" w:fill="auto"/>
            <w:hideMark/>
          </w:tcPr>
          <w:p w14:paraId="25565800" w14:textId="77777777" w:rsidR="00CA2497" w:rsidRPr="00EF75B9" w:rsidRDefault="00CA2497" w:rsidP="00716952">
            <w:pPr>
              <w:textAlignment w:val="baseline"/>
              <w:rPr>
                <w:rFonts w:ascii="Times New Roman" w:eastAsia="Times New Roman" w:hAnsi="Times New Roman" w:cs="Times New Roman"/>
                <w:sz w:val="24"/>
                <w:szCs w:val="24"/>
                <w:lang w:eastAsia="en-GB"/>
              </w:rPr>
            </w:pPr>
            <w:r w:rsidRPr="00EF75B9">
              <w:rPr>
                <w:rFonts w:ascii="Arial" w:eastAsia="Times New Roman" w:hAnsi="Arial" w:cs="Arial"/>
                <w:lang w:eastAsia="en-GB"/>
              </w:rPr>
              <w:t> </w:t>
            </w:r>
          </w:p>
        </w:tc>
      </w:tr>
    </w:tbl>
    <w:p w14:paraId="0C69D275" w14:textId="77777777" w:rsidR="00CA2497" w:rsidRDefault="00CA2497" w:rsidP="00CA2497"/>
    <w:p w14:paraId="52BB8514" w14:textId="77777777" w:rsidR="00CA2497" w:rsidRDefault="00CA2497" w:rsidP="00CA2497">
      <w:pPr>
        <w:ind w:right="990"/>
      </w:pPr>
    </w:p>
    <w:p w14:paraId="7EED4167" w14:textId="77777777" w:rsidR="00CA2497" w:rsidRDefault="00CA2497" w:rsidP="00CA2497">
      <w:pPr>
        <w:rPr>
          <w:rFonts w:ascii="Arial" w:eastAsia="Calibri" w:hAnsi="Arial" w:cs="Arial"/>
          <w:b/>
          <w:bCs/>
          <w:color w:val="984806" w:themeColor="accent6" w:themeShade="80"/>
          <w:sz w:val="24"/>
          <w:szCs w:val="24"/>
        </w:rPr>
      </w:pPr>
    </w:p>
    <w:p w14:paraId="6EF31742" w14:textId="77777777" w:rsidR="00CA2497" w:rsidRDefault="00CA2497" w:rsidP="00CA2497">
      <w:pPr>
        <w:rPr>
          <w:rFonts w:ascii="Arial" w:hAnsi="Arial" w:cs="Arial"/>
          <w:noProof/>
          <w:sz w:val="24"/>
          <w:szCs w:val="24"/>
        </w:rPr>
      </w:pPr>
    </w:p>
    <w:p w14:paraId="7ED02F24" w14:textId="77777777" w:rsidR="00CA2497" w:rsidRDefault="00CA2497" w:rsidP="00CA2497">
      <w:pPr>
        <w:rPr>
          <w:rFonts w:ascii="Arial" w:eastAsia="Calibri" w:hAnsi="Arial" w:cs="Arial"/>
          <w:sz w:val="24"/>
          <w:szCs w:val="24"/>
        </w:rPr>
      </w:pPr>
    </w:p>
    <w:p w14:paraId="13AD7523" w14:textId="77777777" w:rsidR="00CA2497" w:rsidRDefault="00CA2497" w:rsidP="00CA2497">
      <w:pPr>
        <w:rPr>
          <w:rFonts w:ascii="Arial" w:eastAsia="Calibri" w:hAnsi="Arial" w:cs="Arial"/>
          <w:sz w:val="24"/>
          <w:szCs w:val="24"/>
        </w:rPr>
      </w:pPr>
    </w:p>
    <w:p w14:paraId="664C5F32" w14:textId="77777777" w:rsidR="00D632A3" w:rsidRDefault="00D632A3" w:rsidP="00CA2497">
      <w:pPr>
        <w:rPr>
          <w:rFonts w:ascii="Arial" w:eastAsia="Calibri" w:hAnsi="Arial" w:cs="Arial"/>
          <w:sz w:val="24"/>
          <w:szCs w:val="24"/>
        </w:rPr>
      </w:pPr>
    </w:p>
    <w:p w14:paraId="0F775A8D" w14:textId="77777777" w:rsidR="00D632A3" w:rsidRDefault="00D632A3" w:rsidP="00CA2497">
      <w:pPr>
        <w:rPr>
          <w:rFonts w:ascii="Arial" w:eastAsia="Calibri" w:hAnsi="Arial" w:cs="Arial"/>
          <w:sz w:val="24"/>
          <w:szCs w:val="24"/>
        </w:rPr>
      </w:pPr>
    </w:p>
    <w:p w14:paraId="6445105F" w14:textId="77777777" w:rsidR="00D632A3" w:rsidRDefault="00D632A3" w:rsidP="00CA2497">
      <w:pPr>
        <w:rPr>
          <w:rFonts w:ascii="Arial" w:eastAsia="Calibri" w:hAnsi="Arial" w:cs="Arial"/>
          <w:sz w:val="24"/>
          <w:szCs w:val="24"/>
        </w:rPr>
      </w:pPr>
    </w:p>
    <w:p w14:paraId="208F58C0" w14:textId="77777777" w:rsidR="00D632A3" w:rsidRDefault="00D632A3" w:rsidP="00CA2497">
      <w:pPr>
        <w:rPr>
          <w:rFonts w:ascii="Arial" w:eastAsia="Calibri" w:hAnsi="Arial" w:cs="Arial"/>
          <w:sz w:val="24"/>
          <w:szCs w:val="24"/>
        </w:rPr>
      </w:pPr>
    </w:p>
    <w:p w14:paraId="2D83D109" w14:textId="77777777" w:rsidR="00D632A3" w:rsidRDefault="00D632A3" w:rsidP="00CA2497">
      <w:pPr>
        <w:rPr>
          <w:rFonts w:ascii="Arial" w:eastAsia="Calibri" w:hAnsi="Arial" w:cs="Arial"/>
          <w:sz w:val="24"/>
          <w:szCs w:val="24"/>
        </w:rPr>
      </w:pPr>
    </w:p>
    <w:p w14:paraId="07F39FB6" w14:textId="77777777" w:rsidR="00D632A3" w:rsidRDefault="00D632A3" w:rsidP="00CA2497">
      <w:pPr>
        <w:rPr>
          <w:rFonts w:ascii="Arial" w:eastAsia="Calibri" w:hAnsi="Arial" w:cs="Arial"/>
          <w:sz w:val="24"/>
          <w:szCs w:val="24"/>
        </w:rPr>
      </w:pPr>
    </w:p>
    <w:p w14:paraId="20B4C2A3" w14:textId="333A521C" w:rsidR="00D632A3" w:rsidRDefault="008E4EF2" w:rsidP="00CA2497">
      <w:pPr>
        <w:rPr>
          <w:rFonts w:ascii="Arial" w:eastAsia="Calibri" w:hAnsi="Arial" w:cs="Arial"/>
          <w:sz w:val="24"/>
          <w:szCs w:val="24"/>
        </w:rPr>
      </w:pPr>
      <w:r>
        <w:rPr>
          <w:rFonts w:ascii="Arial" w:eastAsia="Calibri" w:hAnsi="Arial" w:cs="Arial"/>
          <w:sz w:val="24"/>
          <w:szCs w:val="24"/>
        </w:rPr>
        <w:lastRenderedPageBreak/>
        <w:t>Appendix 4</w:t>
      </w:r>
    </w:p>
    <w:p w14:paraId="6BC894DD" w14:textId="77777777" w:rsidR="008E4EF2" w:rsidRDefault="008E4EF2" w:rsidP="00CA2497">
      <w:pPr>
        <w:rPr>
          <w:rFonts w:ascii="Arial" w:eastAsia="Calibri" w:hAnsi="Arial" w:cs="Arial"/>
          <w:sz w:val="24"/>
          <w:szCs w:val="24"/>
        </w:rPr>
      </w:pPr>
    </w:p>
    <w:p w14:paraId="753CE558" w14:textId="50EDE4A2" w:rsidR="008E4EF2" w:rsidRDefault="008E4EF2" w:rsidP="00CA2497">
      <w:pPr>
        <w:rPr>
          <w:rFonts w:ascii="Arial" w:eastAsia="Calibri" w:hAnsi="Arial" w:cs="Arial"/>
          <w:sz w:val="24"/>
          <w:szCs w:val="24"/>
        </w:rPr>
      </w:pPr>
      <w:r>
        <w:rPr>
          <w:rFonts w:ascii="Arial" w:eastAsia="Calibri" w:hAnsi="Arial" w:cs="Arial"/>
          <w:sz w:val="24"/>
          <w:szCs w:val="24"/>
        </w:rPr>
        <w:t>Example of Congratulations Letter</w:t>
      </w:r>
    </w:p>
    <w:p w14:paraId="42F2F6CD" w14:textId="77777777" w:rsidR="008E4EF2" w:rsidRDefault="008E4EF2" w:rsidP="00CA2497">
      <w:pPr>
        <w:rPr>
          <w:rFonts w:ascii="Arial" w:eastAsia="Calibri" w:hAnsi="Arial" w:cs="Arial"/>
          <w:sz w:val="24"/>
          <w:szCs w:val="24"/>
        </w:rPr>
      </w:pPr>
    </w:p>
    <w:p w14:paraId="6A33D32A" w14:textId="574BE2C5" w:rsidR="008E4EF2" w:rsidRDefault="008E4EF2" w:rsidP="00CA2497">
      <w:pPr>
        <w:rPr>
          <w:rFonts w:ascii="Arial" w:eastAsia="Calibri" w:hAnsi="Arial" w:cs="Arial"/>
          <w:sz w:val="24"/>
          <w:szCs w:val="24"/>
        </w:rPr>
      </w:pPr>
      <w:r w:rsidRPr="00CB2497">
        <w:rPr>
          <w:rFonts w:ascii="Arial" w:eastAsia="Calibri" w:hAnsi="Arial" w:cs="Arial"/>
          <w:sz w:val="24"/>
          <w:szCs w:val="24"/>
        </w:rPr>
        <w:drawing>
          <wp:inline distT="0" distB="0" distL="0" distR="0" wp14:anchorId="15478F5D" wp14:editId="1C93CA04">
            <wp:extent cx="7053229" cy="5882640"/>
            <wp:effectExtent l="0" t="0" r="0" b="3810"/>
            <wp:docPr id="1363224304" name="Picture 1" descr="A letter to parents and car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24304" name="Picture 1" descr="A letter to parents and carers&#10;&#10;AI-generated content may be incorrect."/>
                    <pic:cNvPicPr/>
                  </pic:nvPicPr>
                  <pic:blipFill>
                    <a:blip r:embed="rId28"/>
                    <a:stretch>
                      <a:fillRect/>
                    </a:stretch>
                  </pic:blipFill>
                  <pic:spPr>
                    <a:xfrm>
                      <a:off x="0" y="0"/>
                      <a:ext cx="7071078" cy="5897526"/>
                    </a:xfrm>
                    <a:prstGeom prst="rect">
                      <a:avLst/>
                    </a:prstGeom>
                  </pic:spPr>
                </pic:pic>
              </a:graphicData>
            </a:graphic>
          </wp:inline>
        </w:drawing>
      </w:r>
    </w:p>
    <w:p w14:paraId="00737957" w14:textId="77777777" w:rsidR="00CA2497" w:rsidRDefault="00CA2497" w:rsidP="00CA2497">
      <w:pPr>
        <w:rPr>
          <w:rFonts w:ascii="Arial" w:eastAsia="Calibri" w:hAnsi="Arial" w:cs="Arial"/>
          <w:sz w:val="24"/>
          <w:szCs w:val="24"/>
        </w:rPr>
      </w:pPr>
    </w:p>
    <w:p w14:paraId="6902A5DE" w14:textId="77777777" w:rsidR="00CA2497" w:rsidRDefault="00CA2497" w:rsidP="00CA2497">
      <w:pPr>
        <w:rPr>
          <w:rFonts w:ascii="Arial" w:eastAsia="Calibri" w:hAnsi="Arial" w:cs="Arial"/>
          <w:sz w:val="24"/>
          <w:szCs w:val="24"/>
        </w:rPr>
      </w:pPr>
    </w:p>
    <w:p w14:paraId="25A21662" w14:textId="77777777" w:rsidR="00CA2497" w:rsidRDefault="00CA2497" w:rsidP="00CA2497">
      <w:pPr>
        <w:rPr>
          <w:rFonts w:ascii="Arial" w:eastAsia="Calibri" w:hAnsi="Arial" w:cs="Arial"/>
          <w:sz w:val="24"/>
          <w:szCs w:val="24"/>
        </w:rPr>
      </w:pPr>
    </w:p>
    <w:p w14:paraId="6CD9DEE7" w14:textId="56417FA6" w:rsidR="00C14409" w:rsidRPr="00C14409" w:rsidRDefault="00C14409" w:rsidP="00C14409">
      <w:pPr>
        <w:tabs>
          <w:tab w:val="left" w:pos="924"/>
        </w:tabs>
      </w:pPr>
    </w:p>
    <w:sectPr w:rsidR="00C14409" w:rsidRPr="00C14409" w:rsidSect="009C6562">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6B306" w14:textId="77777777" w:rsidR="00CA2497" w:rsidRDefault="00CA2497" w:rsidP="00CA2497">
      <w:r>
        <w:separator/>
      </w:r>
    </w:p>
  </w:endnote>
  <w:endnote w:type="continuationSeparator" w:id="0">
    <w:p w14:paraId="7DAB22EA" w14:textId="77777777" w:rsidR="00CA2497" w:rsidRDefault="00CA2497" w:rsidP="00CA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FCFC7" w14:textId="77777777" w:rsidR="00CA2497" w:rsidRDefault="00CA2497" w:rsidP="00CA2497">
      <w:r>
        <w:separator/>
      </w:r>
    </w:p>
  </w:footnote>
  <w:footnote w:type="continuationSeparator" w:id="0">
    <w:p w14:paraId="6CE8F6AC" w14:textId="77777777" w:rsidR="00CA2497" w:rsidRDefault="00CA2497" w:rsidP="00CA2497">
      <w:r>
        <w:continuationSeparator/>
      </w:r>
    </w:p>
  </w:footnote>
  <w:footnote w:id="1">
    <w:p w14:paraId="7943A869" w14:textId="77777777" w:rsidR="00CA2497" w:rsidRDefault="00CA2497" w:rsidP="00CA2497">
      <w:pPr>
        <w:pStyle w:val="FootnoteText"/>
      </w:pPr>
      <w:r>
        <w:rPr>
          <w:rStyle w:val="FootnoteReference"/>
        </w:rPr>
        <w:footnoteRef/>
      </w:r>
      <w:r>
        <w:t xml:space="preserve"> A mobile child is a child of compulsory school age who has no fixed abode and whose parent(s) is engaged in a trade or business of such a nature as to require them to travel from place to place.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D6B9F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4015000" o:spid="_x0000_i1025" type="#_x0000_t75" style="width:6.6pt;height:10.8pt;visibility:visible;mso-wrap-style:square">
            <v:imagedata r:id="rId1" o:title=""/>
          </v:shape>
        </w:pict>
      </mc:Choice>
      <mc:Fallback>
        <w:drawing>
          <wp:inline distT="0" distB="0" distL="0" distR="0" wp14:anchorId="5E43CF55" wp14:editId="6A75E896">
            <wp:extent cx="83820" cy="137160"/>
            <wp:effectExtent l="0" t="0" r="0" b="0"/>
            <wp:docPr id="394015000" name="Picture 39401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 cy="137160"/>
                    </a:xfrm>
                    <a:prstGeom prst="rect">
                      <a:avLst/>
                    </a:prstGeom>
                    <a:noFill/>
                    <a:ln>
                      <a:noFill/>
                    </a:ln>
                  </pic:spPr>
                </pic:pic>
              </a:graphicData>
            </a:graphic>
          </wp:inline>
        </w:drawing>
      </mc:Fallback>
    </mc:AlternateContent>
  </w:numPicBullet>
  <w:abstractNum w:abstractNumId="0" w15:restartNumberingAfterBreak="0">
    <w:nsid w:val="0000000A"/>
    <w:multiLevelType w:val="hybridMultilevel"/>
    <w:tmpl w:val="0000000A"/>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10"/>
    <w:multiLevelType w:val="hybridMultilevel"/>
    <w:tmpl w:val="00000010"/>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11"/>
    <w:multiLevelType w:val="hybridMultilevel"/>
    <w:tmpl w:val="0000001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2"/>
    <w:multiLevelType w:val="hybridMultilevel"/>
    <w:tmpl w:val="00000012"/>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3D66191"/>
    <w:multiLevelType w:val="multilevel"/>
    <w:tmpl w:val="8A461D26"/>
    <w:lvl w:ilvl="0">
      <w:start w:val="3"/>
      <w:numFmt w:val="decimal"/>
      <w:lvlText w:val="%1"/>
      <w:lvlJc w:val="left"/>
      <w:pPr>
        <w:ind w:left="390" w:hanging="390"/>
      </w:pPr>
      <w:rPr>
        <w:rFonts w:hint="default"/>
      </w:rPr>
    </w:lvl>
    <w:lvl w:ilvl="1">
      <w:start w:val="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F12FEF"/>
    <w:multiLevelType w:val="hybridMultilevel"/>
    <w:tmpl w:val="E7C6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9F3971"/>
    <w:multiLevelType w:val="hybridMultilevel"/>
    <w:tmpl w:val="B02C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C717C0"/>
    <w:multiLevelType w:val="hybridMultilevel"/>
    <w:tmpl w:val="8708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254322"/>
    <w:multiLevelType w:val="hybridMultilevel"/>
    <w:tmpl w:val="F7F8AD92"/>
    <w:lvl w:ilvl="0" w:tplc="E280CD7E">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9" w15:restartNumberingAfterBreak="0">
    <w:nsid w:val="1212736B"/>
    <w:multiLevelType w:val="hybridMultilevel"/>
    <w:tmpl w:val="66D6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B3B99"/>
    <w:multiLevelType w:val="hybridMultilevel"/>
    <w:tmpl w:val="4064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F2426B"/>
    <w:multiLevelType w:val="hybridMultilevel"/>
    <w:tmpl w:val="AAB8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831189"/>
    <w:multiLevelType w:val="hybridMultilevel"/>
    <w:tmpl w:val="CEEE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5C4729"/>
    <w:multiLevelType w:val="hybridMultilevel"/>
    <w:tmpl w:val="5B30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E47CFC"/>
    <w:multiLevelType w:val="hybridMultilevel"/>
    <w:tmpl w:val="34F05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48752A"/>
    <w:multiLevelType w:val="hybridMultilevel"/>
    <w:tmpl w:val="E93C2C32"/>
    <w:lvl w:ilvl="0" w:tplc="08090001">
      <w:start w:val="1"/>
      <w:numFmt w:val="bullet"/>
      <w:lvlText w:val=""/>
      <w:lvlJc w:val="left"/>
      <w:pPr>
        <w:tabs>
          <w:tab w:val="num" w:pos="568"/>
        </w:tabs>
        <w:ind w:left="568" w:hanging="284"/>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025633B"/>
    <w:multiLevelType w:val="hybridMultilevel"/>
    <w:tmpl w:val="CA92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91F47"/>
    <w:multiLevelType w:val="hybridMultilevel"/>
    <w:tmpl w:val="5AE44B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9C1A49"/>
    <w:multiLevelType w:val="hybridMultilevel"/>
    <w:tmpl w:val="9B42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2131FD"/>
    <w:multiLevelType w:val="hybridMultilevel"/>
    <w:tmpl w:val="D374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B557B2"/>
    <w:multiLevelType w:val="hybridMultilevel"/>
    <w:tmpl w:val="0560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6806C7"/>
    <w:multiLevelType w:val="hybridMultilevel"/>
    <w:tmpl w:val="4134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8747C0"/>
    <w:multiLevelType w:val="hybridMultilevel"/>
    <w:tmpl w:val="29A2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AD51C3"/>
    <w:multiLevelType w:val="multilevel"/>
    <w:tmpl w:val="45A4EFD8"/>
    <w:lvl w:ilvl="0">
      <w:start w:val="3"/>
      <w:numFmt w:val="decimal"/>
      <w:lvlText w:val="%1."/>
      <w:lvlJc w:val="left"/>
      <w:pPr>
        <w:ind w:left="360" w:hanging="360"/>
      </w:pPr>
      <w:rPr>
        <w:rFonts w:hint="default"/>
        <w:color w:val="984806" w:themeColor="accent6" w:themeShade="8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24" w15:restartNumberingAfterBreak="0">
    <w:nsid w:val="3BCC534B"/>
    <w:multiLevelType w:val="hybridMultilevel"/>
    <w:tmpl w:val="5BFEA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1668FB"/>
    <w:multiLevelType w:val="hybridMultilevel"/>
    <w:tmpl w:val="4E1E66E2"/>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0940F2"/>
    <w:multiLevelType w:val="hybridMultilevel"/>
    <w:tmpl w:val="2538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644244"/>
    <w:multiLevelType w:val="hybridMultilevel"/>
    <w:tmpl w:val="EF8C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4316CE"/>
    <w:multiLevelType w:val="hybridMultilevel"/>
    <w:tmpl w:val="6442CAAA"/>
    <w:lvl w:ilvl="0" w:tplc="94365398">
      <w:numFmt w:val="bullet"/>
      <w:lvlText w:val=""/>
      <w:lvlJc w:val="left"/>
      <w:pPr>
        <w:ind w:left="720"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DE1ECE"/>
    <w:multiLevelType w:val="hybridMultilevel"/>
    <w:tmpl w:val="61C8BD3E"/>
    <w:lvl w:ilvl="0" w:tplc="08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0" w15:restartNumberingAfterBreak="0">
    <w:nsid w:val="523F1220"/>
    <w:multiLevelType w:val="hybridMultilevel"/>
    <w:tmpl w:val="10DA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B5286D"/>
    <w:multiLevelType w:val="hybridMultilevel"/>
    <w:tmpl w:val="1F0A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28117E"/>
    <w:multiLevelType w:val="hybridMultilevel"/>
    <w:tmpl w:val="8CA0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6852F1"/>
    <w:multiLevelType w:val="hybridMultilevel"/>
    <w:tmpl w:val="38DC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8F23FC"/>
    <w:multiLevelType w:val="hybridMultilevel"/>
    <w:tmpl w:val="0DBEB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E357EE"/>
    <w:multiLevelType w:val="hybridMultilevel"/>
    <w:tmpl w:val="782E1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4D5654"/>
    <w:multiLevelType w:val="hybridMultilevel"/>
    <w:tmpl w:val="2E421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5C5EC7"/>
    <w:multiLevelType w:val="hybridMultilevel"/>
    <w:tmpl w:val="89B4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A473B5"/>
    <w:multiLevelType w:val="hybridMultilevel"/>
    <w:tmpl w:val="4DE6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3104D4"/>
    <w:multiLevelType w:val="hybridMultilevel"/>
    <w:tmpl w:val="7870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8B7147"/>
    <w:multiLevelType w:val="hybridMultilevel"/>
    <w:tmpl w:val="4FE6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865137"/>
    <w:multiLevelType w:val="hybridMultilevel"/>
    <w:tmpl w:val="3A4E4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9A28B1"/>
    <w:multiLevelType w:val="hybridMultilevel"/>
    <w:tmpl w:val="A46A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314402"/>
    <w:multiLevelType w:val="hybridMultilevel"/>
    <w:tmpl w:val="A354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965773"/>
    <w:multiLevelType w:val="hybridMultilevel"/>
    <w:tmpl w:val="0AAE3420"/>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45" w15:restartNumberingAfterBreak="0">
    <w:nsid w:val="79283C55"/>
    <w:multiLevelType w:val="multilevel"/>
    <w:tmpl w:val="3CE476A2"/>
    <w:lvl w:ilvl="0">
      <w:start w:val="1"/>
      <w:numFmt w:val="decimal"/>
      <w:lvlText w:val="%1."/>
      <w:lvlJc w:val="left"/>
      <w:pPr>
        <w:ind w:left="360" w:hanging="360"/>
      </w:pPr>
      <w:rPr>
        <w:rFonts w:ascii="Arial" w:eastAsiaTheme="minorEastAsia" w:hAnsi="Arial" w:cs="Arial"/>
      </w:rPr>
    </w:lvl>
    <w:lvl w:ilvl="1">
      <w:start w:val="1"/>
      <w:numFmt w:val="decimal"/>
      <w:isLgl/>
      <w:lvlText w:val="%1.%2"/>
      <w:lvlJc w:val="left"/>
      <w:pPr>
        <w:ind w:left="405" w:hanging="405"/>
      </w:pPr>
      <w:rPr>
        <w:rFonts w:hint="default"/>
        <w:color w:val="984806" w:themeColor="accent6" w:themeShade="8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7E9205D6"/>
    <w:multiLevelType w:val="hybridMultilevel"/>
    <w:tmpl w:val="48381EB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47" w15:restartNumberingAfterBreak="0">
    <w:nsid w:val="7F0F3935"/>
    <w:multiLevelType w:val="hybridMultilevel"/>
    <w:tmpl w:val="E00C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502068">
    <w:abstractNumId w:val="42"/>
  </w:num>
  <w:num w:numId="2" w16cid:durableId="1106802262">
    <w:abstractNumId w:val="44"/>
  </w:num>
  <w:num w:numId="3" w16cid:durableId="93483244">
    <w:abstractNumId w:val="25"/>
  </w:num>
  <w:num w:numId="4" w16cid:durableId="1204097721">
    <w:abstractNumId w:val="8"/>
  </w:num>
  <w:num w:numId="5" w16cid:durableId="725448039">
    <w:abstractNumId w:val="26"/>
  </w:num>
  <w:num w:numId="6" w16cid:durableId="10571917">
    <w:abstractNumId w:val="28"/>
  </w:num>
  <w:num w:numId="7" w16cid:durableId="1138761741">
    <w:abstractNumId w:val="12"/>
  </w:num>
  <w:num w:numId="8" w16cid:durableId="1347707297">
    <w:abstractNumId w:val="21"/>
  </w:num>
  <w:num w:numId="9" w16cid:durableId="1239050198">
    <w:abstractNumId w:val="7"/>
  </w:num>
  <w:num w:numId="10" w16cid:durableId="2116056077">
    <w:abstractNumId w:val="33"/>
  </w:num>
  <w:num w:numId="11" w16cid:durableId="1067605909">
    <w:abstractNumId w:val="38"/>
  </w:num>
  <w:num w:numId="12" w16cid:durableId="453869436">
    <w:abstractNumId w:val="40"/>
  </w:num>
  <w:num w:numId="13" w16cid:durableId="1154027497">
    <w:abstractNumId w:val="17"/>
  </w:num>
  <w:num w:numId="14" w16cid:durableId="1298221968">
    <w:abstractNumId w:val="29"/>
  </w:num>
  <w:num w:numId="15" w16cid:durableId="1960988884">
    <w:abstractNumId w:val="5"/>
  </w:num>
  <w:num w:numId="16" w16cid:durableId="1372850587">
    <w:abstractNumId w:val="46"/>
  </w:num>
  <w:num w:numId="17" w16cid:durableId="1332221716">
    <w:abstractNumId w:val="9"/>
  </w:num>
  <w:num w:numId="18" w16cid:durableId="993492060">
    <w:abstractNumId w:val="45"/>
  </w:num>
  <w:num w:numId="19" w16cid:durableId="224679100">
    <w:abstractNumId w:val="23"/>
  </w:num>
  <w:num w:numId="20" w16cid:durableId="657152584">
    <w:abstractNumId w:val="6"/>
  </w:num>
  <w:num w:numId="21" w16cid:durableId="298802927">
    <w:abstractNumId w:val="41"/>
  </w:num>
  <w:num w:numId="22" w16cid:durableId="2142723708">
    <w:abstractNumId w:val="18"/>
  </w:num>
  <w:num w:numId="23" w16cid:durableId="2008558983">
    <w:abstractNumId w:val="16"/>
  </w:num>
  <w:num w:numId="24" w16cid:durableId="816653884">
    <w:abstractNumId w:val="30"/>
  </w:num>
  <w:num w:numId="25" w16cid:durableId="1655724101">
    <w:abstractNumId w:val="11"/>
  </w:num>
  <w:num w:numId="26" w16cid:durableId="1930649822">
    <w:abstractNumId w:val="19"/>
  </w:num>
  <w:num w:numId="27" w16cid:durableId="1590653997">
    <w:abstractNumId w:val="43"/>
  </w:num>
  <w:num w:numId="28" w16cid:durableId="1159272065">
    <w:abstractNumId w:val="24"/>
  </w:num>
  <w:num w:numId="29" w16cid:durableId="1356729668">
    <w:abstractNumId w:val="20"/>
  </w:num>
  <w:num w:numId="30" w16cid:durableId="1138885888">
    <w:abstractNumId w:val="27"/>
  </w:num>
  <w:num w:numId="31" w16cid:durableId="2076587784">
    <w:abstractNumId w:val="32"/>
  </w:num>
  <w:num w:numId="32" w16cid:durableId="1264145078">
    <w:abstractNumId w:val="36"/>
  </w:num>
  <w:num w:numId="33" w16cid:durableId="1336805446">
    <w:abstractNumId w:val="13"/>
  </w:num>
  <w:num w:numId="34" w16cid:durableId="199129436">
    <w:abstractNumId w:val="10"/>
  </w:num>
  <w:num w:numId="35" w16cid:durableId="2003004217">
    <w:abstractNumId w:val="15"/>
  </w:num>
  <w:num w:numId="36" w16cid:durableId="1083913205">
    <w:abstractNumId w:val="47"/>
  </w:num>
  <w:num w:numId="37" w16cid:durableId="1128739993">
    <w:abstractNumId w:val="4"/>
  </w:num>
  <w:num w:numId="38" w16cid:durableId="967979924">
    <w:abstractNumId w:val="39"/>
  </w:num>
  <w:num w:numId="39" w16cid:durableId="336350607">
    <w:abstractNumId w:val="22"/>
  </w:num>
  <w:num w:numId="40" w16cid:durableId="740566957">
    <w:abstractNumId w:val="34"/>
  </w:num>
  <w:num w:numId="41" w16cid:durableId="994727243">
    <w:abstractNumId w:val="35"/>
  </w:num>
  <w:num w:numId="42" w16cid:durableId="438453698">
    <w:abstractNumId w:val="37"/>
  </w:num>
  <w:num w:numId="43" w16cid:durableId="1751539720">
    <w:abstractNumId w:val="31"/>
  </w:num>
  <w:num w:numId="44" w16cid:durableId="393820892">
    <w:abstractNumId w:val="0"/>
  </w:num>
  <w:num w:numId="45" w16cid:durableId="1021737367">
    <w:abstractNumId w:val="1"/>
  </w:num>
  <w:num w:numId="46" w16cid:durableId="2009627084">
    <w:abstractNumId w:val="2"/>
  </w:num>
  <w:num w:numId="47" w16cid:durableId="1355233596">
    <w:abstractNumId w:val="3"/>
  </w:num>
  <w:num w:numId="48" w16cid:durableId="12520847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B325C"/>
    <w:rsid w:val="001B7E65"/>
    <w:rsid w:val="001D7E0D"/>
    <w:rsid w:val="002049F5"/>
    <w:rsid w:val="00204B9D"/>
    <w:rsid w:val="00306371"/>
    <w:rsid w:val="00331417"/>
    <w:rsid w:val="00426315"/>
    <w:rsid w:val="004466E0"/>
    <w:rsid w:val="004547D5"/>
    <w:rsid w:val="00521434"/>
    <w:rsid w:val="005704FD"/>
    <w:rsid w:val="00632C90"/>
    <w:rsid w:val="006362C1"/>
    <w:rsid w:val="006E1E34"/>
    <w:rsid w:val="006F023D"/>
    <w:rsid w:val="00785392"/>
    <w:rsid w:val="007F3547"/>
    <w:rsid w:val="00805FDA"/>
    <w:rsid w:val="00827D96"/>
    <w:rsid w:val="008C76EA"/>
    <w:rsid w:val="008E4EF2"/>
    <w:rsid w:val="00920AF6"/>
    <w:rsid w:val="009C6562"/>
    <w:rsid w:val="00A54892"/>
    <w:rsid w:val="00B23C4E"/>
    <w:rsid w:val="00C14409"/>
    <w:rsid w:val="00C25E43"/>
    <w:rsid w:val="00C74EB3"/>
    <w:rsid w:val="00C84C4E"/>
    <w:rsid w:val="00CA2497"/>
    <w:rsid w:val="00D632A3"/>
    <w:rsid w:val="00DE14B1"/>
    <w:rsid w:val="00E20D73"/>
    <w:rsid w:val="00ED5C7F"/>
    <w:rsid w:val="00F25F99"/>
    <w:rsid w:val="00F64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CA2497"/>
    <w:pPr>
      <w:keepNext/>
      <w:keepLines/>
      <w:widowControl/>
      <w:pBdr>
        <w:bottom w:val="single" w:sz="4" w:space="2" w:color="C0504D" w:themeColor="accent2"/>
      </w:pBdr>
      <w:autoSpaceDE/>
      <w:autoSpaceDN/>
      <w:spacing w:before="360" w:after="120"/>
      <w:outlineLvl w:val="0"/>
    </w:pPr>
    <w:rPr>
      <w:rFonts w:asciiTheme="majorHAnsi" w:eastAsiaTheme="majorEastAsia" w:hAnsiTheme="majorHAnsi" w:cstheme="majorBidi"/>
      <w:color w:val="262626" w:themeColor="text1" w:themeTint="D9"/>
      <w:sz w:val="40"/>
      <w:szCs w:val="40"/>
      <w:lang w:val="en-GB"/>
    </w:rPr>
  </w:style>
  <w:style w:type="paragraph" w:styleId="Heading2">
    <w:name w:val="heading 2"/>
    <w:basedOn w:val="Normal"/>
    <w:next w:val="Normal"/>
    <w:link w:val="Heading2Char"/>
    <w:unhideWhenUsed/>
    <w:qFormat/>
    <w:rsid w:val="00CA2497"/>
    <w:pPr>
      <w:keepNext/>
      <w:keepLines/>
      <w:widowControl/>
      <w:autoSpaceDE/>
      <w:autoSpaceDN/>
      <w:spacing w:before="120"/>
      <w:outlineLvl w:val="1"/>
    </w:pPr>
    <w:rPr>
      <w:rFonts w:asciiTheme="majorHAnsi" w:eastAsiaTheme="majorEastAsia" w:hAnsiTheme="majorHAnsi" w:cstheme="majorBidi"/>
      <w:color w:val="C0504D" w:themeColor="accent2"/>
      <w:sz w:val="36"/>
      <w:szCs w:val="36"/>
      <w:lang w:val="en-GB"/>
    </w:rPr>
  </w:style>
  <w:style w:type="paragraph" w:styleId="Heading3">
    <w:name w:val="heading 3"/>
    <w:basedOn w:val="Normal"/>
    <w:next w:val="Normal"/>
    <w:link w:val="Heading3Char"/>
    <w:unhideWhenUsed/>
    <w:qFormat/>
    <w:rsid w:val="00CA2497"/>
    <w:pPr>
      <w:keepNext/>
      <w:keepLines/>
      <w:widowControl/>
      <w:autoSpaceDE/>
      <w:autoSpaceDN/>
      <w:spacing w:before="80"/>
      <w:outlineLvl w:val="2"/>
    </w:pPr>
    <w:rPr>
      <w:rFonts w:asciiTheme="majorHAnsi" w:eastAsiaTheme="majorEastAsia" w:hAnsiTheme="majorHAnsi" w:cstheme="majorBidi"/>
      <w:color w:val="943634" w:themeColor="accent2" w:themeShade="BF"/>
      <w:sz w:val="32"/>
      <w:szCs w:val="32"/>
      <w:lang w:val="en-GB"/>
    </w:rPr>
  </w:style>
  <w:style w:type="paragraph" w:styleId="Heading4">
    <w:name w:val="heading 4"/>
    <w:basedOn w:val="Normal"/>
    <w:next w:val="Normal"/>
    <w:link w:val="Heading4Char"/>
    <w:uiPriority w:val="9"/>
    <w:semiHidden/>
    <w:unhideWhenUsed/>
    <w:qFormat/>
    <w:rsid w:val="00CA2497"/>
    <w:pPr>
      <w:keepNext/>
      <w:keepLines/>
      <w:widowControl/>
      <w:autoSpaceDE/>
      <w:autoSpaceDN/>
      <w:spacing w:before="80"/>
      <w:outlineLvl w:val="3"/>
    </w:pPr>
    <w:rPr>
      <w:rFonts w:asciiTheme="majorHAnsi" w:eastAsiaTheme="majorEastAsia" w:hAnsiTheme="majorHAnsi" w:cstheme="majorBidi"/>
      <w:i/>
      <w:iCs/>
      <w:color w:val="632423" w:themeColor="accent2" w:themeShade="80"/>
      <w:sz w:val="28"/>
      <w:szCs w:val="28"/>
      <w:lang w:val="en-GB"/>
    </w:rPr>
  </w:style>
  <w:style w:type="paragraph" w:styleId="Heading5">
    <w:name w:val="heading 5"/>
    <w:basedOn w:val="Normal"/>
    <w:next w:val="Normal"/>
    <w:link w:val="Heading5Char"/>
    <w:unhideWhenUsed/>
    <w:qFormat/>
    <w:rsid w:val="00CA2497"/>
    <w:pPr>
      <w:keepNext/>
      <w:keepLines/>
      <w:widowControl/>
      <w:autoSpaceDE/>
      <w:autoSpaceDN/>
      <w:spacing w:before="80"/>
      <w:outlineLvl w:val="4"/>
    </w:pPr>
    <w:rPr>
      <w:rFonts w:asciiTheme="majorHAnsi" w:eastAsiaTheme="majorEastAsia" w:hAnsiTheme="majorHAnsi" w:cstheme="majorBidi"/>
      <w:color w:val="943634" w:themeColor="accent2" w:themeShade="BF"/>
      <w:sz w:val="24"/>
      <w:szCs w:val="24"/>
      <w:lang w:val="en-GB"/>
    </w:rPr>
  </w:style>
  <w:style w:type="paragraph" w:styleId="Heading6">
    <w:name w:val="heading 6"/>
    <w:basedOn w:val="Normal"/>
    <w:next w:val="Normal"/>
    <w:link w:val="Heading6Char"/>
    <w:uiPriority w:val="9"/>
    <w:unhideWhenUsed/>
    <w:qFormat/>
    <w:rsid w:val="00CA2497"/>
    <w:pPr>
      <w:keepNext/>
      <w:keepLines/>
      <w:widowControl/>
      <w:autoSpaceDE/>
      <w:autoSpaceDN/>
      <w:spacing w:before="80"/>
      <w:outlineLvl w:val="5"/>
    </w:pPr>
    <w:rPr>
      <w:rFonts w:asciiTheme="majorHAnsi" w:eastAsiaTheme="majorEastAsia" w:hAnsiTheme="majorHAnsi" w:cstheme="majorBidi"/>
      <w:i/>
      <w:iCs/>
      <w:color w:val="632423" w:themeColor="accent2" w:themeShade="80"/>
      <w:sz w:val="24"/>
      <w:szCs w:val="24"/>
      <w:lang w:val="en-GB"/>
    </w:rPr>
  </w:style>
  <w:style w:type="paragraph" w:styleId="Heading7">
    <w:name w:val="heading 7"/>
    <w:basedOn w:val="Normal"/>
    <w:next w:val="Normal"/>
    <w:link w:val="Heading7Char"/>
    <w:uiPriority w:val="9"/>
    <w:semiHidden/>
    <w:unhideWhenUsed/>
    <w:qFormat/>
    <w:rsid w:val="00CA2497"/>
    <w:pPr>
      <w:keepNext/>
      <w:keepLines/>
      <w:widowControl/>
      <w:autoSpaceDE/>
      <w:autoSpaceDN/>
      <w:spacing w:before="80"/>
      <w:outlineLvl w:val="6"/>
    </w:pPr>
    <w:rPr>
      <w:rFonts w:asciiTheme="majorHAnsi" w:eastAsiaTheme="majorEastAsia" w:hAnsiTheme="majorHAnsi" w:cstheme="majorBidi"/>
      <w:b/>
      <w:bCs/>
      <w:color w:val="632423" w:themeColor="accent2" w:themeShade="80"/>
      <w:lang w:val="en-GB"/>
    </w:rPr>
  </w:style>
  <w:style w:type="paragraph" w:styleId="Heading8">
    <w:name w:val="heading 8"/>
    <w:basedOn w:val="Normal"/>
    <w:next w:val="Normal"/>
    <w:link w:val="Heading8Char"/>
    <w:uiPriority w:val="9"/>
    <w:semiHidden/>
    <w:unhideWhenUsed/>
    <w:qFormat/>
    <w:rsid w:val="00CA2497"/>
    <w:pPr>
      <w:keepNext/>
      <w:keepLines/>
      <w:widowControl/>
      <w:autoSpaceDE/>
      <w:autoSpaceDN/>
      <w:spacing w:before="80"/>
      <w:outlineLvl w:val="7"/>
    </w:pPr>
    <w:rPr>
      <w:rFonts w:asciiTheme="majorHAnsi" w:eastAsiaTheme="majorEastAsia" w:hAnsiTheme="majorHAnsi" w:cstheme="majorBidi"/>
      <w:color w:val="632423" w:themeColor="accent2" w:themeShade="80"/>
      <w:lang w:val="en-GB"/>
    </w:rPr>
  </w:style>
  <w:style w:type="paragraph" w:styleId="Heading9">
    <w:name w:val="heading 9"/>
    <w:basedOn w:val="Normal"/>
    <w:next w:val="Normal"/>
    <w:link w:val="Heading9Char"/>
    <w:uiPriority w:val="9"/>
    <w:semiHidden/>
    <w:unhideWhenUsed/>
    <w:qFormat/>
    <w:rsid w:val="00CA2497"/>
    <w:pPr>
      <w:keepNext/>
      <w:keepLines/>
      <w:widowControl/>
      <w:autoSpaceDE/>
      <w:autoSpaceDN/>
      <w:spacing w:before="80"/>
      <w:outlineLvl w:val="8"/>
    </w:pPr>
    <w:rPr>
      <w:rFonts w:asciiTheme="majorHAnsi" w:eastAsiaTheme="majorEastAsia" w:hAnsiTheme="majorHAnsi" w:cstheme="majorBidi"/>
      <w:i/>
      <w:iCs/>
      <w:color w:val="632423" w:themeColor="accent2" w:themeShade="8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632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A2497"/>
    <w:rPr>
      <w:rFonts w:asciiTheme="majorHAnsi" w:eastAsiaTheme="majorEastAsia" w:hAnsiTheme="majorHAnsi" w:cstheme="majorBidi"/>
      <w:color w:val="262626" w:themeColor="text1" w:themeTint="D9"/>
      <w:sz w:val="40"/>
      <w:szCs w:val="40"/>
      <w:lang w:val="en-GB"/>
    </w:rPr>
  </w:style>
  <w:style w:type="character" w:customStyle="1" w:styleId="Heading2Char">
    <w:name w:val="Heading 2 Char"/>
    <w:basedOn w:val="DefaultParagraphFont"/>
    <w:link w:val="Heading2"/>
    <w:rsid w:val="00CA2497"/>
    <w:rPr>
      <w:rFonts w:asciiTheme="majorHAnsi" w:eastAsiaTheme="majorEastAsia" w:hAnsiTheme="majorHAnsi" w:cstheme="majorBidi"/>
      <w:color w:val="C0504D" w:themeColor="accent2"/>
      <w:sz w:val="36"/>
      <w:szCs w:val="36"/>
      <w:lang w:val="en-GB"/>
    </w:rPr>
  </w:style>
  <w:style w:type="character" w:customStyle="1" w:styleId="Heading3Char">
    <w:name w:val="Heading 3 Char"/>
    <w:basedOn w:val="DefaultParagraphFont"/>
    <w:link w:val="Heading3"/>
    <w:rsid w:val="00CA2497"/>
    <w:rPr>
      <w:rFonts w:asciiTheme="majorHAnsi" w:eastAsiaTheme="majorEastAsia" w:hAnsiTheme="majorHAnsi" w:cstheme="majorBidi"/>
      <w:color w:val="943634" w:themeColor="accent2" w:themeShade="BF"/>
      <w:sz w:val="32"/>
      <w:szCs w:val="32"/>
      <w:lang w:val="en-GB"/>
    </w:rPr>
  </w:style>
  <w:style w:type="character" w:customStyle="1" w:styleId="Heading4Char">
    <w:name w:val="Heading 4 Char"/>
    <w:basedOn w:val="DefaultParagraphFont"/>
    <w:link w:val="Heading4"/>
    <w:uiPriority w:val="9"/>
    <w:semiHidden/>
    <w:rsid w:val="00CA2497"/>
    <w:rPr>
      <w:rFonts w:asciiTheme="majorHAnsi" w:eastAsiaTheme="majorEastAsia" w:hAnsiTheme="majorHAnsi" w:cstheme="majorBidi"/>
      <w:i/>
      <w:iCs/>
      <w:color w:val="632423" w:themeColor="accent2" w:themeShade="80"/>
      <w:sz w:val="28"/>
      <w:szCs w:val="28"/>
      <w:lang w:val="en-GB"/>
    </w:rPr>
  </w:style>
  <w:style w:type="character" w:customStyle="1" w:styleId="Heading5Char">
    <w:name w:val="Heading 5 Char"/>
    <w:basedOn w:val="DefaultParagraphFont"/>
    <w:link w:val="Heading5"/>
    <w:rsid w:val="00CA2497"/>
    <w:rPr>
      <w:rFonts w:asciiTheme="majorHAnsi" w:eastAsiaTheme="majorEastAsia" w:hAnsiTheme="majorHAnsi" w:cstheme="majorBidi"/>
      <w:color w:val="943634" w:themeColor="accent2" w:themeShade="BF"/>
      <w:sz w:val="24"/>
      <w:szCs w:val="24"/>
      <w:lang w:val="en-GB"/>
    </w:rPr>
  </w:style>
  <w:style w:type="character" w:customStyle="1" w:styleId="Heading6Char">
    <w:name w:val="Heading 6 Char"/>
    <w:basedOn w:val="DefaultParagraphFont"/>
    <w:link w:val="Heading6"/>
    <w:uiPriority w:val="9"/>
    <w:rsid w:val="00CA2497"/>
    <w:rPr>
      <w:rFonts w:asciiTheme="majorHAnsi" w:eastAsiaTheme="majorEastAsia" w:hAnsiTheme="majorHAnsi" w:cstheme="majorBidi"/>
      <w:i/>
      <w:iCs/>
      <w:color w:val="632423" w:themeColor="accent2" w:themeShade="80"/>
      <w:sz w:val="24"/>
      <w:szCs w:val="24"/>
      <w:lang w:val="en-GB"/>
    </w:rPr>
  </w:style>
  <w:style w:type="character" w:customStyle="1" w:styleId="Heading7Char">
    <w:name w:val="Heading 7 Char"/>
    <w:basedOn w:val="DefaultParagraphFont"/>
    <w:link w:val="Heading7"/>
    <w:uiPriority w:val="9"/>
    <w:semiHidden/>
    <w:rsid w:val="00CA2497"/>
    <w:rPr>
      <w:rFonts w:asciiTheme="majorHAnsi" w:eastAsiaTheme="majorEastAsia" w:hAnsiTheme="majorHAnsi" w:cstheme="majorBidi"/>
      <w:b/>
      <w:bCs/>
      <w:color w:val="632423" w:themeColor="accent2" w:themeShade="80"/>
      <w:lang w:val="en-GB"/>
    </w:rPr>
  </w:style>
  <w:style w:type="character" w:customStyle="1" w:styleId="Heading8Char">
    <w:name w:val="Heading 8 Char"/>
    <w:basedOn w:val="DefaultParagraphFont"/>
    <w:link w:val="Heading8"/>
    <w:uiPriority w:val="9"/>
    <w:semiHidden/>
    <w:rsid w:val="00CA2497"/>
    <w:rPr>
      <w:rFonts w:asciiTheme="majorHAnsi" w:eastAsiaTheme="majorEastAsia" w:hAnsiTheme="majorHAnsi" w:cstheme="majorBidi"/>
      <w:color w:val="632423" w:themeColor="accent2" w:themeShade="80"/>
      <w:lang w:val="en-GB"/>
    </w:rPr>
  </w:style>
  <w:style w:type="character" w:customStyle="1" w:styleId="Heading9Char">
    <w:name w:val="Heading 9 Char"/>
    <w:basedOn w:val="DefaultParagraphFont"/>
    <w:link w:val="Heading9"/>
    <w:uiPriority w:val="9"/>
    <w:semiHidden/>
    <w:rsid w:val="00CA2497"/>
    <w:rPr>
      <w:rFonts w:asciiTheme="majorHAnsi" w:eastAsiaTheme="majorEastAsia" w:hAnsiTheme="majorHAnsi" w:cstheme="majorBidi"/>
      <w:i/>
      <w:iCs/>
      <w:color w:val="632423" w:themeColor="accent2" w:themeShade="80"/>
      <w:lang w:val="en-GB"/>
    </w:rPr>
  </w:style>
  <w:style w:type="character" w:customStyle="1" w:styleId="BodyTextChar">
    <w:name w:val="Body Text Char"/>
    <w:basedOn w:val="DefaultParagraphFont"/>
    <w:link w:val="BodyText"/>
    <w:rsid w:val="00CA2497"/>
    <w:rPr>
      <w:rFonts w:ascii="Work Sans" w:eastAsia="Work Sans" w:hAnsi="Work Sans" w:cs="Work Sans"/>
      <w:sz w:val="16"/>
      <w:szCs w:val="16"/>
    </w:rPr>
  </w:style>
  <w:style w:type="paragraph" w:styleId="BalloonText">
    <w:name w:val="Balloon Text"/>
    <w:basedOn w:val="Normal"/>
    <w:link w:val="BalloonTextChar"/>
    <w:uiPriority w:val="99"/>
    <w:semiHidden/>
    <w:unhideWhenUsed/>
    <w:rsid w:val="00CA2497"/>
    <w:pPr>
      <w:widowControl/>
      <w:autoSpaceDE/>
      <w:autoSpaceDN/>
    </w:pPr>
    <w:rPr>
      <w:rFonts w:ascii="Segoe UI" w:eastAsiaTheme="minorEastAsia" w:hAnsi="Segoe UI" w:cs="Segoe UI"/>
      <w:sz w:val="18"/>
      <w:szCs w:val="18"/>
      <w:lang w:val="en-GB"/>
    </w:rPr>
  </w:style>
  <w:style w:type="character" w:customStyle="1" w:styleId="BalloonTextChar">
    <w:name w:val="Balloon Text Char"/>
    <w:basedOn w:val="DefaultParagraphFont"/>
    <w:link w:val="BalloonText"/>
    <w:uiPriority w:val="99"/>
    <w:semiHidden/>
    <w:rsid w:val="00CA2497"/>
    <w:rPr>
      <w:rFonts w:ascii="Segoe UI" w:eastAsiaTheme="minorEastAsia" w:hAnsi="Segoe UI" w:cs="Segoe UI"/>
      <w:sz w:val="18"/>
      <w:szCs w:val="18"/>
      <w:lang w:val="en-GB"/>
    </w:rPr>
  </w:style>
  <w:style w:type="paragraph" w:styleId="Header">
    <w:name w:val="header"/>
    <w:basedOn w:val="Normal"/>
    <w:link w:val="HeaderChar"/>
    <w:uiPriority w:val="99"/>
    <w:unhideWhenUsed/>
    <w:rsid w:val="00CA2497"/>
    <w:pPr>
      <w:widowControl/>
      <w:tabs>
        <w:tab w:val="center" w:pos="4513"/>
        <w:tab w:val="right" w:pos="9026"/>
      </w:tabs>
      <w:autoSpaceDE/>
      <w:autoSpaceDN/>
    </w:pPr>
    <w:rPr>
      <w:rFonts w:asciiTheme="minorHAnsi" w:eastAsiaTheme="minorEastAsia" w:hAnsiTheme="minorHAnsi" w:cstheme="minorBidi"/>
      <w:sz w:val="21"/>
      <w:szCs w:val="21"/>
      <w:lang w:val="en-GB"/>
    </w:rPr>
  </w:style>
  <w:style w:type="character" w:customStyle="1" w:styleId="HeaderChar">
    <w:name w:val="Header Char"/>
    <w:basedOn w:val="DefaultParagraphFont"/>
    <w:link w:val="Header"/>
    <w:uiPriority w:val="99"/>
    <w:rsid w:val="00CA2497"/>
    <w:rPr>
      <w:rFonts w:eastAsiaTheme="minorEastAsia"/>
      <w:sz w:val="21"/>
      <w:szCs w:val="21"/>
      <w:lang w:val="en-GB"/>
    </w:rPr>
  </w:style>
  <w:style w:type="paragraph" w:styleId="Footer">
    <w:name w:val="footer"/>
    <w:basedOn w:val="Normal"/>
    <w:link w:val="FooterChar"/>
    <w:uiPriority w:val="99"/>
    <w:unhideWhenUsed/>
    <w:rsid w:val="00CA2497"/>
    <w:pPr>
      <w:widowControl/>
      <w:tabs>
        <w:tab w:val="center" w:pos="4513"/>
        <w:tab w:val="right" w:pos="9026"/>
      </w:tabs>
      <w:autoSpaceDE/>
      <w:autoSpaceDN/>
    </w:pPr>
    <w:rPr>
      <w:rFonts w:asciiTheme="minorHAnsi" w:eastAsiaTheme="minorEastAsia" w:hAnsiTheme="minorHAnsi" w:cstheme="minorBidi"/>
      <w:sz w:val="21"/>
      <w:szCs w:val="21"/>
      <w:lang w:val="en-GB"/>
    </w:rPr>
  </w:style>
  <w:style w:type="character" w:customStyle="1" w:styleId="FooterChar">
    <w:name w:val="Footer Char"/>
    <w:basedOn w:val="DefaultParagraphFont"/>
    <w:link w:val="Footer"/>
    <w:uiPriority w:val="99"/>
    <w:rsid w:val="00CA2497"/>
    <w:rPr>
      <w:rFonts w:eastAsiaTheme="minorEastAsia"/>
      <w:sz w:val="21"/>
      <w:szCs w:val="21"/>
      <w:lang w:val="en-GB"/>
    </w:rPr>
  </w:style>
  <w:style w:type="character" w:styleId="Hyperlink">
    <w:name w:val="Hyperlink"/>
    <w:basedOn w:val="DefaultParagraphFont"/>
    <w:uiPriority w:val="99"/>
    <w:unhideWhenUsed/>
    <w:rsid w:val="00CA2497"/>
    <w:rPr>
      <w:color w:val="0000FF" w:themeColor="hyperlink"/>
      <w:u w:val="single"/>
    </w:rPr>
  </w:style>
  <w:style w:type="paragraph" w:styleId="Revision">
    <w:name w:val="Revision"/>
    <w:hidden/>
    <w:uiPriority w:val="99"/>
    <w:semiHidden/>
    <w:rsid w:val="00CA2497"/>
    <w:pPr>
      <w:widowControl/>
      <w:autoSpaceDE/>
      <w:autoSpaceDN/>
    </w:pPr>
    <w:rPr>
      <w:rFonts w:eastAsiaTheme="minorEastAsia"/>
      <w:sz w:val="21"/>
      <w:szCs w:val="21"/>
      <w:lang w:val="en-GB"/>
    </w:rPr>
  </w:style>
  <w:style w:type="character" w:styleId="CommentReference">
    <w:name w:val="annotation reference"/>
    <w:basedOn w:val="DefaultParagraphFont"/>
    <w:uiPriority w:val="99"/>
    <w:semiHidden/>
    <w:unhideWhenUsed/>
    <w:rsid w:val="00CA2497"/>
    <w:rPr>
      <w:sz w:val="16"/>
      <w:szCs w:val="16"/>
    </w:rPr>
  </w:style>
  <w:style w:type="paragraph" w:styleId="CommentText">
    <w:name w:val="annotation text"/>
    <w:basedOn w:val="Normal"/>
    <w:link w:val="CommentTextChar"/>
    <w:uiPriority w:val="99"/>
    <w:unhideWhenUsed/>
    <w:rsid w:val="00CA2497"/>
    <w:pPr>
      <w:widowControl/>
      <w:autoSpaceDE/>
      <w:autoSpaceDN/>
      <w:spacing w:after="160"/>
    </w:pPr>
    <w:rPr>
      <w:rFonts w:asciiTheme="minorHAnsi" w:eastAsiaTheme="minorEastAsia" w:hAnsiTheme="minorHAnsi" w:cstheme="minorBidi"/>
      <w:sz w:val="20"/>
      <w:szCs w:val="20"/>
      <w:lang w:val="en-GB"/>
    </w:rPr>
  </w:style>
  <w:style w:type="character" w:customStyle="1" w:styleId="CommentTextChar">
    <w:name w:val="Comment Text Char"/>
    <w:basedOn w:val="DefaultParagraphFont"/>
    <w:link w:val="CommentText"/>
    <w:uiPriority w:val="99"/>
    <w:rsid w:val="00CA2497"/>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CA2497"/>
    <w:rPr>
      <w:b/>
      <w:bCs/>
    </w:rPr>
  </w:style>
  <w:style w:type="character" w:customStyle="1" w:styleId="CommentSubjectChar">
    <w:name w:val="Comment Subject Char"/>
    <w:basedOn w:val="CommentTextChar"/>
    <w:link w:val="CommentSubject"/>
    <w:uiPriority w:val="99"/>
    <w:semiHidden/>
    <w:rsid w:val="00CA2497"/>
    <w:rPr>
      <w:rFonts w:eastAsiaTheme="minorEastAsia"/>
      <w:b/>
      <w:bCs/>
      <w:sz w:val="20"/>
      <w:szCs w:val="20"/>
      <w:lang w:val="en-GB"/>
    </w:rPr>
  </w:style>
  <w:style w:type="table" w:customStyle="1" w:styleId="TableGrid1">
    <w:name w:val="Table Grid1"/>
    <w:basedOn w:val="TableNormal"/>
    <w:next w:val="TableGrid"/>
    <w:uiPriority w:val="39"/>
    <w:rsid w:val="00CA2497"/>
    <w:pPr>
      <w:widowControl/>
      <w:autoSpaceDE/>
      <w:autoSpaceDN/>
    </w:pPr>
    <w:rPr>
      <w:rFonts w:eastAsiaTheme="minorEastAsia"/>
      <w:sz w:val="21"/>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A2497"/>
    <w:pPr>
      <w:widowControl/>
      <w:autoSpaceDE/>
      <w:autoSpaceDN/>
    </w:pPr>
    <w:rPr>
      <w:rFonts w:eastAsiaTheme="minorEastAsia"/>
      <w:sz w:val="21"/>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A2497"/>
    <w:pPr>
      <w:widowControl/>
      <w:autoSpaceDE/>
      <w:autoSpaceDN/>
      <w:spacing w:after="200" w:line="276"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rsid w:val="00CA2497"/>
    <w:rPr>
      <w:rFonts w:ascii="Calibri" w:eastAsia="Calibri" w:hAnsi="Calibri" w:cs="Times New Roman"/>
      <w:sz w:val="20"/>
      <w:szCs w:val="20"/>
      <w:lang w:val="en-GB"/>
    </w:rPr>
  </w:style>
  <w:style w:type="character" w:styleId="FootnoteReference">
    <w:name w:val="footnote reference"/>
    <w:uiPriority w:val="99"/>
    <w:unhideWhenUsed/>
    <w:rsid w:val="00CA2497"/>
    <w:rPr>
      <w:vertAlign w:val="superscript"/>
    </w:rPr>
  </w:style>
  <w:style w:type="character" w:styleId="Strong">
    <w:name w:val="Strong"/>
    <w:basedOn w:val="DefaultParagraphFont"/>
    <w:uiPriority w:val="22"/>
    <w:qFormat/>
    <w:rsid w:val="00CA2497"/>
    <w:rPr>
      <w:b/>
      <w:bCs/>
    </w:rPr>
  </w:style>
  <w:style w:type="paragraph" w:customStyle="1" w:styleId="Header1">
    <w:name w:val="Header1"/>
    <w:basedOn w:val="Header"/>
    <w:link w:val="Header1Char"/>
    <w:rsid w:val="00CA2497"/>
    <w:pPr>
      <w:jc w:val="right"/>
    </w:pPr>
    <w:rPr>
      <w:rFonts w:ascii="Arial" w:eastAsia="Calibri" w:hAnsi="Arial" w:cs="Times New Roman"/>
      <w:noProof/>
      <w:color w:val="009CDA"/>
      <w:sz w:val="52"/>
      <w:lang w:eastAsia="en-GB"/>
    </w:rPr>
  </w:style>
  <w:style w:type="character" w:customStyle="1" w:styleId="Header1Char">
    <w:name w:val="Header1 Char"/>
    <w:link w:val="Header1"/>
    <w:rsid w:val="00CA2497"/>
    <w:rPr>
      <w:rFonts w:ascii="Arial" w:eastAsia="Calibri" w:hAnsi="Arial" w:cs="Times New Roman"/>
      <w:noProof/>
      <w:color w:val="009CDA"/>
      <w:sz w:val="52"/>
      <w:szCs w:val="21"/>
      <w:lang w:val="en-GB" w:eastAsia="en-GB"/>
    </w:rPr>
  </w:style>
  <w:style w:type="character" w:styleId="UnresolvedMention">
    <w:name w:val="Unresolved Mention"/>
    <w:basedOn w:val="DefaultParagraphFont"/>
    <w:uiPriority w:val="99"/>
    <w:unhideWhenUsed/>
    <w:rsid w:val="00CA2497"/>
    <w:rPr>
      <w:color w:val="605E5C"/>
      <w:shd w:val="clear" w:color="auto" w:fill="E1DFDD"/>
    </w:rPr>
  </w:style>
  <w:style w:type="paragraph" w:styleId="Caption">
    <w:name w:val="caption"/>
    <w:basedOn w:val="Normal"/>
    <w:next w:val="Normal"/>
    <w:uiPriority w:val="35"/>
    <w:semiHidden/>
    <w:unhideWhenUsed/>
    <w:qFormat/>
    <w:rsid w:val="00CA2497"/>
    <w:pPr>
      <w:widowControl/>
      <w:autoSpaceDE/>
      <w:autoSpaceDN/>
      <w:spacing w:after="160"/>
    </w:pPr>
    <w:rPr>
      <w:rFonts w:asciiTheme="minorHAnsi" w:eastAsiaTheme="minorEastAsia" w:hAnsiTheme="minorHAnsi" w:cstheme="minorBidi"/>
      <w:b/>
      <w:bCs/>
      <w:color w:val="404040" w:themeColor="text1" w:themeTint="BF"/>
      <w:sz w:val="16"/>
      <w:szCs w:val="16"/>
      <w:lang w:val="en-GB"/>
    </w:rPr>
  </w:style>
  <w:style w:type="character" w:customStyle="1" w:styleId="TitleChar">
    <w:name w:val="Title Char"/>
    <w:basedOn w:val="DefaultParagraphFont"/>
    <w:link w:val="Title"/>
    <w:uiPriority w:val="10"/>
    <w:rsid w:val="00CA2497"/>
    <w:rPr>
      <w:rFonts w:ascii="Arial Black" w:eastAsia="Arial Black" w:hAnsi="Arial Black" w:cs="Arial Black"/>
      <w:sz w:val="108"/>
      <w:szCs w:val="108"/>
    </w:rPr>
  </w:style>
  <w:style w:type="paragraph" w:styleId="Subtitle">
    <w:name w:val="Subtitle"/>
    <w:basedOn w:val="Normal"/>
    <w:next w:val="Normal"/>
    <w:link w:val="SubtitleChar"/>
    <w:uiPriority w:val="11"/>
    <w:qFormat/>
    <w:rsid w:val="00CA2497"/>
    <w:pPr>
      <w:widowControl/>
      <w:numPr>
        <w:ilvl w:val="1"/>
      </w:numPr>
      <w:autoSpaceDE/>
      <w:autoSpaceDN/>
      <w:spacing w:after="240" w:line="276" w:lineRule="auto"/>
    </w:pPr>
    <w:rPr>
      <w:rFonts w:asciiTheme="minorHAnsi" w:eastAsiaTheme="minorEastAsia" w:hAnsiTheme="minorHAnsi" w:cstheme="minorBidi"/>
      <w:caps/>
      <w:color w:val="404040" w:themeColor="text1" w:themeTint="BF"/>
      <w:spacing w:val="20"/>
      <w:sz w:val="28"/>
      <w:szCs w:val="28"/>
      <w:lang w:val="en-GB"/>
    </w:rPr>
  </w:style>
  <w:style w:type="character" w:customStyle="1" w:styleId="SubtitleChar">
    <w:name w:val="Subtitle Char"/>
    <w:basedOn w:val="DefaultParagraphFont"/>
    <w:link w:val="Subtitle"/>
    <w:uiPriority w:val="11"/>
    <w:rsid w:val="00CA2497"/>
    <w:rPr>
      <w:rFonts w:eastAsiaTheme="minorEastAsia"/>
      <w:caps/>
      <w:color w:val="404040" w:themeColor="text1" w:themeTint="BF"/>
      <w:spacing w:val="20"/>
      <w:sz w:val="28"/>
      <w:szCs w:val="28"/>
      <w:lang w:val="en-GB"/>
    </w:rPr>
  </w:style>
  <w:style w:type="character" w:styleId="Emphasis">
    <w:name w:val="Emphasis"/>
    <w:basedOn w:val="DefaultParagraphFont"/>
    <w:uiPriority w:val="20"/>
    <w:qFormat/>
    <w:rsid w:val="00CA2497"/>
    <w:rPr>
      <w:i/>
      <w:iCs/>
      <w:color w:val="000000" w:themeColor="text1"/>
    </w:rPr>
  </w:style>
  <w:style w:type="paragraph" w:styleId="NoSpacing">
    <w:name w:val="No Spacing"/>
    <w:uiPriority w:val="1"/>
    <w:qFormat/>
    <w:rsid w:val="00CA2497"/>
    <w:pPr>
      <w:widowControl/>
      <w:autoSpaceDE/>
      <w:autoSpaceDN/>
    </w:pPr>
    <w:rPr>
      <w:rFonts w:eastAsiaTheme="minorEastAsia"/>
      <w:sz w:val="21"/>
      <w:szCs w:val="21"/>
      <w:lang w:val="en-GB"/>
    </w:rPr>
  </w:style>
  <w:style w:type="paragraph" w:styleId="Quote">
    <w:name w:val="Quote"/>
    <w:basedOn w:val="Normal"/>
    <w:next w:val="Normal"/>
    <w:link w:val="QuoteChar"/>
    <w:uiPriority w:val="29"/>
    <w:qFormat/>
    <w:rsid w:val="00CA2497"/>
    <w:pPr>
      <w:widowControl/>
      <w:autoSpaceDE/>
      <w:autoSpaceDN/>
      <w:spacing w:before="160" w:after="160" w:line="276" w:lineRule="auto"/>
      <w:ind w:left="720" w:right="720"/>
      <w:jc w:val="center"/>
    </w:pPr>
    <w:rPr>
      <w:rFonts w:asciiTheme="majorHAnsi" w:eastAsiaTheme="majorEastAsia" w:hAnsiTheme="majorHAnsi" w:cstheme="majorBidi"/>
      <w:color w:val="000000" w:themeColor="text1"/>
      <w:sz w:val="24"/>
      <w:szCs w:val="24"/>
      <w:lang w:val="en-GB"/>
    </w:rPr>
  </w:style>
  <w:style w:type="character" w:customStyle="1" w:styleId="QuoteChar">
    <w:name w:val="Quote Char"/>
    <w:basedOn w:val="DefaultParagraphFont"/>
    <w:link w:val="Quote"/>
    <w:uiPriority w:val="29"/>
    <w:rsid w:val="00CA2497"/>
    <w:rPr>
      <w:rFonts w:asciiTheme="majorHAnsi" w:eastAsiaTheme="majorEastAsia" w:hAnsiTheme="majorHAnsi" w:cstheme="majorBidi"/>
      <w:color w:val="000000" w:themeColor="text1"/>
      <w:sz w:val="24"/>
      <w:szCs w:val="24"/>
      <w:lang w:val="en-GB"/>
    </w:rPr>
  </w:style>
  <w:style w:type="paragraph" w:styleId="IntenseQuote">
    <w:name w:val="Intense Quote"/>
    <w:basedOn w:val="Normal"/>
    <w:next w:val="Normal"/>
    <w:link w:val="IntenseQuoteChar"/>
    <w:uiPriority w:val="30"/>
    <w:qFormat/>
    <w:rsid w:val="00CA2497"/>
    <w:pPr>
      <w:widowControl/>
      <w:pBdr>
        <w:top w:val="single" w:sz="24" w:space="4" w:color="C0504D" w:themeColor="accent2"/>
      </w:pBdr>
      <w:autoSpaceDE/>
      <w:autoSpaceDN/>
      <w:spacing w:before="240" w:after="240"/>
      <w:ind w:left="936" w:right="936"/>
      <w:jc w:val="center"/>
    </w:pPr>
    <w:rPr>
      <w:rFonts w:asciiTheme="majorHAnsi" w:eastAsiaTheme="majorEastAsia" w:hAnsiTheme="majorHAnsi" w:cstheme="majorBidi"/>
      <w:sz w:val="24"/>
      <w:szCs w:val="24"/>
      <w:lang w:val="en-GB"/>
    </w:rPr>
  </w:style>
  <w:style w:type="character" w:customStyle="1" w:styleId="IntenseQuoteChar">
    <w:name w:val="Intense Quote Char"/>
    <w:basedOn w:val="DefaultParagraphFont"/>
    <w:link w:val="IntenseQuote"/>
    <w:uiPriority w:val="30"/>
    <w:rsid w:val="00CA2497"/>
    <w:rPr>
      <w:rFonts w:asciiTheme="majorHAnsi" w:eastAsiaTheme="majorEastAsia" w:hAnsiTheme="majorHAnsi" w:cstheme="majorBidi"/>
      <w:sz w:val="24"/>
      <w:szCs w:val="24"/>
      <w:lang w:val="en-GB"/>
    </w:rPr>
  </w:style>
  <w:style w:type="character" w:styleId="SubtleEmphasis">
    <w:name w:val="Subtle Emphasis"/>
    <w:basedOn w:val="DefaultParagraphFont"/>
    <w:uiPriority w:val="19"/>
    <w:qFormat/>
    <w:rsid w:val="00CA2497"/>
    <w:rPr>
      <w:i/>
      <w:iCs/>
      <w:color w:val="595959" w:themeColor="text1" w:themeTint="A6"/>
    </w:rPr>
  </w:style>
  <w:style w:type="character" w:styleId="IntenseEmphasis">
    <w:name w:val="Intense Emphasis"/>
    <w:basedOn w:val="DefaultParagraphFont"/>
    <w:uiPriority w:val="21"/>
    <w:qFormat/>
    <w:rsid w:val="00CA2497"/>
    <w:rPr>
      <w:b/>
      <w:bCs/>
      <w:i/>
      <w:iCs/>
      <w:caps w:val="0"/>
      <w:smallCaps w:val="0"/>
      <w:strike w:val="0"/>
      <w:dstrike w:val="0"/>
      <w:color w:val="C0504D" w:themeColor="accent2"/>
    </w:rPr>
  </w:style>
  <w:style w:type="character" w:styleId="SubtleReference">
    <w:name w:val="Subtle Reference"/>
    <w:basedOn w:val="DefaultParagraphFont"/>
    <w:uiPriority w:val="31"/>
    <w:qFormat/>
    <w:rsid w:val="00CA249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A2497"/>
    <w:rPr>
      <w:b/>
      <w:bCs/>
      <w:caps w:val="0"/>
      <w:smallCaps/>
      <w:color w:val="auto"/>
      <w:spacing w:val="0"/>
      <w:u w:val="single"/>
    </w:rPr>
  </w:style>
  <w:style w:type="character" w:styleId="BookTitle">
    <w:name w:val="Book Title"/>
    <w:basedOn w:val="DefaultParagraphFont"/>
    <w:uiPriority w:val="33"/>
    <w:qFormat/>
    <w:rsid w:val="00CA2497"/>
    <w:rPr>
      <w:b/>
      <w:bCs/>
      <w:caps w:val="0"/>
      <w:smallCaps/>
      <w:spacing w:val="0"/>
    </w:rPr>
  </w:style>
  <w:style w:type="paragraph" w:styleId="TOCHeading">
    <w:name w:val="TOC Heading"/>
    <w:basedOn w:val="Heading1"/>
    <w:next w:val="Normal"/>
    <w:uiPriority w:val="39"/>
    <w:semiHidden/>
    <w:unhideWhenUsed/>
    <w:qFormat/>
    <w:rsid w:val="00CA2497"/>
    <w:pPr>
      <w:outlineLvl w:val="9"/>
    </w:pPr>
  </w:style>
  <w:style w:type="character" w:customStyle="1" w:styleId="normaltextrun">
    <w:name w:val="normaltextrun"/>
    <w:basedOn w:val="DefaultParagraphFont"/>
    <w:rsid w:val="00CA2497"/>
  </w:style>
  <w:style w:type="character" w:customStyle="1" w:styleId="eop">
    <w:name w:val="eop"/>
    <w:basedOn w:val="DefaultParagraphFont"/>
    <w:rsid w:val="00CA2497"/>
  </w:style>
  <w:style w:type="table" w:customStyle="1" w:styleId="TableGrid3">
    <w:name w:val="Table Grid3"/>
    <w:basedOn w:val="TableNormal"/>
    <w:next w:val="TableGrid"/>
    <w:uiPriority w:val="39"/>
    <w:rsid w:val="00CA2497"/>
    <w:pPr>
      <w:widowControl/>
      <w:autoSpaceDE/>
      <w:autoSpaceDN/>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A2497"/>
    <w:rPr>
      <w:color w:val="800080" w:themeColor="followedHyperlink"/>
      <w:u w:val="single"/>
    </w:rPr>
  </w:style>
  <w:style w:type="character" w:styleId="Mention">
    <w:name w:val="Mention"/>
    <w:basedOn w:val="DefaultParagraphFont"/>
    <w:uiPriority w:val="99"/>
    <w:unhideWhenUsed/>
    <w:rsid w:val="00CA2497"/>
    <w:rPr>
      <w:color w:val="2B579A"/>
      <w:shd w:val="clear" w:color="auto" w:fill="E1DFDD"/>
    </w:rPr>
  </w:style>
  <w:style w:type="table" w:customStyle="1" w:styleId="TableGrid11">
    <w:name w:val="Table Grid11"/>
    <w:basedOn w:val="TableNormal"/>
    <w:next w:val="TableGrid"/>
    <w:uiPriority w:val="39"/>
    <w:rsid w:val="00CA2497"/>
    <w:pPr>
      <w:widowControl/>
      <w:autoSpaceDE/>
      <w:autoSpaceDN/>
    </w:pPr>
    <w:rPr>
      <w:rFonts w:eastAsiaTheme="minorEastAsia"/>
      <w:sz w:val="21"/>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A2497"/>
    <w:pPr>
      <w:widowControl/>
      <w:autoSpaceDE/>
      <w:autoSpaceDN/>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CA2497"/>
    <w:pPr>
      <w:widowControl/>
      <w:autoSpaceDE/>
      <w:autoSpaceDN/>
    </w:pPr>
    <w:rPr>
      <w:lang w:val="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4">
    <w:name w:val="Table Grid4"/>
    <w:basedOn w:val="TableNormal"/>
    <w:next w:val="TableGrid"/>
    <w:uiPriority w:val="39"/>
    <w:rsid w:val="00CA2497"/>
    <w:pPr>
      <w:widowControl/>
      <w:autoSpaceDE/>
      <w:autoSpaceDN/>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A249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hyperlink" Target="https://www.legislation.gov.uk/uksi/2024/208/contents/made" TargetMode="External"/><Relationship Id="rId26" Type="http://schemas.openxmlformats.org/officeDocument/2006/relationships/hyperlink" Target="https://localoffer.stoke.gov.uk/education-4/education-welfare-service" TargetMode="External"/><Relationship Id="rId3" Type="http://schemas.openxmlformats.org/officeDocument/2006/relationships/styles" Target="styles.xml"/><Relationship Id="rId21" Type="http://schemas.openxmlformats.org/officeDocument/2006/relationships/hyperlink" Target="https://www.gov.uk/government/publications/keeping-children-safe-in-education--2" TargetMode="External"/><Relationship Id="rId7" Type="http://schemas.openxmlformats.org/officeDocument/2006/relationships/endnotes" Target="endnotes.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hyperlink" Target="https://www.gov.uk/government/publications/working-together-to-improve-school-attendance" TargetMode="External"/><Relationship Id="rId25" Type="http://schemas.openxmlformats.org/officeDocument/2006/relationships/hyperlink" Target="https://www.legislation.gov.uk/uksi/2024/208/made" TargetMode="External"/><Relationship Id="rId2" Type="http://schemas.openxmlformats.org/officeDocument/2006/relationships/numbering" Target="numbering.xml"/><Relationship Id="rId16" Type="http://schemas.openxmlformats.org/officeDocument/2006/relationships/hyperlink" Target="mailto:admin@glebedaleschool.co.uk" TargetMode="External"/><Relationship Id="rId20" Type="http://schemas.openxmlformats.org/officeDocument/2006/relationships/hyperlink" Target="https://www.gov.uk/government/publications/children-missing-educ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ducation-schooling-and-health/education-schooling-and-health-summary" TargetMode="External"/><Relationship Id="rId24" Type="http://schemas.openxmlformats.org/officeDocument/2006/relationships/hyperlink" Target="https://assets.publishing.service.gov.uk/media/65f1b048133c22b8eecd38f7/Working_together_to_improve_school_attendance__applies_from_19_August_2024_.pdf" TargetMode="External"/><Relationship Id="rId5" Type="http://schemas.openxmlformats.org/officeDocument/2006/relationships/webSettings" Target="webSettings.xml"/><Relationship Id="rId15" Type="http://schemas.openxmlformats.org/officeDocument/2006/relationships/hyperlink" Target="mailto:emily.edwards@glebedale" TargetMode="External"/><Relationship Id="rId23" Type="http://schemas.openxmlformats.org/officeDocument/2006/relationships/image" Target="media/image7.png"/><Relationship Id="rId28"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hyperlink" Target="https://www.gov.uk/government/publications/parental-responsibility-measures-for-behaviour-and-attendance"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gov.uk/government/publications/supporting-pupils-at-school-with-medical-conditions--3" TargetMode="External"/><Relationship Id="rId22" Type="http://schemas.openxmlformats.org/officeDocument/2006/relationships/hyperlink" Target="https://www.gov.uk/government/publications/working-together-to-safeguard-children--2" TargetMode="External"/><Relationship Id="rId27" Type="http://schemas.openxmlformats.org/officeDocument/2006/relationships/hyperlink" Target="https://www.gov.uk/government/publications/working-together-to-improve-school-attendance"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38F87-1A87-416A-97B8-4CAE1BEF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6736</Words>
  <Characters>38401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Caswell</dc:creator>
  <cp:lastModifiedBy>Karen Keeling</cp:lastModifiedBy>
  <cp:revision>2</cp:revision>
  <cp:lastPrinted>2022-01-27T13:40:00Z</cp:lastPrinted>
  <dcterms:created xsi:type="dcterms:W3CDTF">2025-05-22T10:44:00Z</dcterms:created>
  <dcterms:modified xsi:type="dcterms:W3CDTF">2025-05-22T10:44:00Z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